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CD59DF" w:rsidRPr="00CD59DF" w14:paraId="5CE91689" w14:textId="77777777" w:rsidTr="0F635B78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13C949FB" w:rsidR="00E22DF1" w:rsidRPr="00CD59DF" w:rsidRDefault="00F0231B" w:rsidP="0F635B7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D59DF">
              <w:rPr>
                <w:rFonts w:ascii="Lucida Sans" w:eastAsia="Lucida Sans" w:hAnsi="Lucida Sans" w:cs="Lucida Sans"/>
                <w:b/>
                <w:bCs/>
                <w:color w:val="000000" w:themeColor="text1"/>
                <w:sz w:val="40"/>
                <w:szCs w:val="40"/>
              </w:rPr>
              <w:t>Risk Assessment</w:t>
            </w:r>
          </w:p>
        </w:tc>
      </w:tr>
      <w:tr w:rsidR="00CD59DF" w:rsidRPr="00CD59DF" w14:paraId="7CB20207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Pr="00CD59DF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b/>
                <w:bCs/>
                <w:color w:val="000000" w:themeColor="text1"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6B15108" w14:textId="4014072D" w:rsidR="54BA402A" w:rsidRPr="00CD59DF" w:rsidRDefault="00CD59DF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color w:val="000000" w:themeColor="text1"/>
              </w:rPr>
              <w:t>University of Southampton Islamic Society (ISOC)’s General Activity throughout the academic year 2025–26 including:</w:t>
            </w:r>
          </w:p>
          <w:p w14:paraId="2A64C898" w14:textId="77777777" w:rsidR="00CD59DF" w:rsidRPr="00CD59DF" w:rsidRDefault="00CD59DF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6A60D716" w14:textId="77777777" w:rsidR="00CD59DF" w:rsidRPr="00CD59DF" w:rsidRDefault="00CD59DF" w:rsidP="00CD59DF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color w:val="000000" w:themeColor="text1"/>
              </w:rPr>
              <w:t>Weekly Islamic Classes (Qur’an, Arabic, Tafsir)</w:t>
            </w:r>
          </w:p>
          <w:p w14:paraId="37515451" w14:textId="77777777" w:rsidR="00CD59DF" w:rsidRPr="00CD59DF" w:rsidRDefault="00CD59DF" w:rsidP="00CD59DF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color w:val="000000" w:themeColor="text1"/>
              </w:rPr>
              <w:t>Jummah (Friday Prayer)</w:t>
            </w:r>
          </w:p>
          <w:p w14:paraId="3190B558" w14:textId="77777777" w:rsidR="00CD59DF" w:rsidRPr="00CD59DF" w:rsidRDefault="00CD59DF" w:rsidP="00CD59DF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color w:val="000000" w:themeColor="text1"/>
              </w:rPr>
              <w:t>Daily congregational prayers</w:t>
            </w:r>
          </w:p>
          <w:p w14:paraId="052B8837" w14:textId="77777777" w:rsidR="00CD59DF" w:rsidRPr="00CD59DF" w:rsidRDefault="00CD59DF" w:rsidP="00CD59DF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color w:val="000000" w:themeColor="text1"/>
              </w:rPr>
              <w:t>Social events (meals, bowling, city socials)</w:t>
            </w:r>
          </w:p>
          <w:p w14:paraId="1FD7E99D" w14:textId="77777777" w:rsidR="00CD59DF" w:rsidRPr="00CD59DF" w:rsidRDefault="00CD59DF" w:rsidP="00CD59DF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color w:val="000000" w:themeColor="text1"/>
              </w:rPr>
              <w:t>Charity dinners</w:t>
            </w:r>
          </w:p>
          <w:p w14:paraId="32241D95" w14:textId="77777777" w:rsidR="00CD59DF" w:rsidRPr="00CD59DF" w:rsidRDefault="00CD59DF" w:rsidP="00CD59DF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color w:val="000000" w:themeColor="text1"/>
              </w:rPr>
              <w:t>Fundraising events</w:t>
            </w:r>
          </w:p>
          <w:p w14:paraId="1BBC666E" w14:textId="77777777" w:rsidR="00CD59DF" w:rsidRPr="00CD59DF" w:rsidRDefault="00CD59DF" w:rsidP="00CD59DF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color w:val="000000" w:themeColor="text1"/>
              </w:rPr>
              <w:t>Information stands (Bunfight &amp; awareness stalls)</w:t>
            </w:r>
          </w:p>
          <w:p w14:paraId="30A25453" w14:textId="77777777" w:rsidR="00CD59DF" w:rsidRPr="00CD59DF" w:rsidRDefault="00CD59DF" w:rsidP="00CD59DF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color w:val="000000" w:themeColor="text1"/>
              </w:rPr>
              <w:t>External speaker events</w:t>
            </w:r>
          </w:p>
          <w:p w14:paraId="105B82A3" w14:textId="77777777" w:rsidR="00CD59DF" w:rsidRPr="00CD59DF" w:rsidRDefault="00CD59DF" w:rsidP="00CD59DF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color w:val="000000" w:themeColor="text1"/>
              </w:rPr>
              <w:t>Weekly football (Cantell School)</w:t>
            </w:r>
          </w:p>
          <w:p w14:paraId="1B31F686" w14:textId="5B0FE285" w:rsidR="00CD59DF" w:rsidRPr="00CD59DF" w:rsidRDefault="00CD59DF" w:rsidP="00CD59DF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color w:val="000000" w:themeColor="text1"/>
              </w:rPr>
              <w:t>Occasional trips (Fareham Nando’s, New Forrest etc)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Pr="00CD59DF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b/>
                <w:bCs/>
                <w:color w:val="000000" w:themeColor="text1"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79CAAE18" w:rsidR="00E22DF1" w:rsidRPr="00CD59DF" w:rsidRDefault="24EDF8AF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color w:val="000000" w:themeColor="text1"/>
              </w:rPr>
              <w:t xml:space="preserve">Date of completing the RA </w:t>
            </w:r>
            <w:r w:rsidR="00CD59DF">
              <w:rPr>
                <w:rFonts w:ascii="Verdana" w:eastAsia="Verdana" w:hAnsi="Verdana" w:cs="Verdana"/>
                <w:color w:val="000000" w:themeColor="text1"/>
              </w:rPr>
              <w:t>1</w:t>
            </w:r>
            <w:r w:rsidR="00B727F6">
              <w:rPr>
                <w:rFonts w:ascii="Verdana" w:eastAsia="Verdana" w:hAnsi="Verdana" w:cs="Verdana"/>
                <w:color w:val="000000" w:themeColor="text1"/>
              </w:rPr>
              <w:t>7/</w:t>
            </w:r>
            <w:r w:rsidR="00CD59DF">
              <w:rPr>
                <w:rFonts w:ascii="Verdana" w:eastAsia="Verdana" w:hAnsi="Verdana" w:cs="Verdana"/>
                <w:color w:val="000000" w:themeColor="text1"/>
              </w:rPr>
              <w:t>02/26</w:t>
            </w:r>
          </w:p>
        </w:tc>
      </w:tr>
      <w:tr w:rsidR="00CD59DF" w:rsidRPr="00CD59DF" w14:paraId="7F93B16F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Pr="00CD59DF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b/>
                <w:bCs/>
                <w:color w:val="000000" w:themeColor="text1"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0EDBFFEB" w:rsidR="00E22DF1" w:rsidRPr="00CD59DF" w:rsidRDefault="00CD59DF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color w:val="000000" w:themeColor="text1"/>
              </w:rPr>
              <w:t>Islamic Society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Pr="00CD59DF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b/>
                <w:bCs/>
                <w:color w:val="000000" w:themeColor="text1"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6A6A6DF7" w:rsidR="00E22DF1" w:rsidRPr="00CD59DF" w:rsidRDefault="00B727F6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B727F6">
              <w:rPr>
                <w:rFonts w:ascii="Verdana" w:eastAsia="Verdana" w:hAnsi="Verdana" w:cs="Verdana"/>
                <w:color w:val="000000" w:themeColor="text1"/>
              </w:rPr>
              <w:t>Jubar Bari</w:t>
            </w:r>
          </w:p>
        </w:tc>
      </w:tr>
      <w:tr w:rsidR="00CD59DF" w:rsidRPr="00CD59DF" w14:paraId="0AF21045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Pr="00CD59DF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b/>
                <w:bCs/>
                <w:color w:val="000000" w:themeColor="text1"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75ED2E24" w:rsidR="00E22DF1" w:rsidRPr="00CD59DF" w:rsidRDefault="00CD59DF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Ibrahim Khan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Pr="00CD59DF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b/>
                <w:bCs/>
                <w:color w:val="000000" w:themeColor="text1"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Pr="00CD59DF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Pr="00CD59DF" w:rsidRDefault="00E22DF1" w:rsidP="0930CD8F">
            <w:pPr>
              <w:spacing w:after="0" w:line="240" w:lineRule="auto"/>
              <w:ind w:left="170"/>
              <w:rPr>
                <w:color w:val="000000" w:themeColor="text1"/>
              </w:rPr>
            </w:pPr>
          </w:p>
        </w:tc>
      </w:tr>
      <w:tr w:rsidR="00CD59DF" w:rsidRPr="00CD59DF" w14:paraId="3F4C302A" w14:textId="77777777" w:rsidTr="0F635B78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Pr="00CD59DF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E1E4E13" w14:textId="77777777" w:rsidR="7E51B226" w:rsidRDefault="7E51B226" w:rsidP="00CD59DF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1FBE7936" w14:textId="77777777" w:rsidR="00CD59DF" w:rsidRPr="00CD59DF" w:rsidRDefault="00CD59DF" w:rsidP="00CD59DF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color w:val="000000" w:themeColor="text1"/>
              </w:rPr>
              <w:t>ISOC runs regular religious, social and sporting activities throughout the academic year 2025–26. These include:</w:t>
            </w:r>
          </w:p>
          <w:p w14:paraId="374F7FAA" w14:textId="77777777" w:rsidR="00CD59DF" w:rsidRDefault="00CD59DF" w:rsidP="00CD59DF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color w:val="000000" w:themeColor="text1"/>
              </w:rPr>
              <w:t>Weekly Islamic Classes</w:t>
            </w:r>
            <w:r>
              <w:rPr>
                <w:rFonts w:ascii="Verdana" w:eastAsia="Verdana" w:hAnsi="Verdana" w:cs="Verdana"/>
                <w:color w:val="000000" w:themeColor="text1"/>
              </w:rPr>
              <w:t>:</w:t>
            </w:r>
          </w:p>
          <w:p w14:paraId="223283F5" w14:textId="77777777" w:rsidR="00CD59DF" w:rsidRDefault="00CD59DF" w:rsidP="00CD59D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D59DF">
              <w:rPr>
                <w:rFonts w:ascii="Verdana" w:eastAsia="Verdana" w:hAnsi="Verdana" w:cs="Verdana"/>
                <w:color w:val="000000" w:themeColor="text1"/>
              </w:rPr>
              <w:t>Tuesdays 6:30–8:30pm</w:t>
            </w:r>
          </w:p>
          <w:p w14:paraId="1AAB8502" w14:textId="68723493" w:rsidR="00CD59DF" w:rsidRDefault="00CD59DF" w:rsidP="00CD59D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Usually in the Muslim Prayer room</w:t>
            </w:r>
          </w:p>
          <w:p w14:paraId="44029881" w14:textId="367147EF" w:rsidR="00CD59DF" w:rsidRDefault="00CD59DF" w:rsidP="00CD59D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 xml:space="preserve">10-25 attendees </w:t>
            </w:r>
          </w:p>
          <w:p w14:paraId="0A699A9A" w14:textId="30FD01E6" w:rsidR="00CD59DF" w:rsidRDefault="00CD59DF" w:rsidP="00CD59D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Organised and delivered by current members</w:t>
            </w:r>
          </w:p>
          <w:p w14:paraId="7FE633AC" w14:textId="618190A7" w:rsidR="00CD59DF" w:rsidRDefault="00CD59DF" w:rsidP="00CD59D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Equipment: TV, Microphone, Laptop</w:t>
            </w:r>
            <w:r w:rsidR="00CB3BBF">
              <w:rPr>
                <w:rFonts w:ascii="Verdana" w:eastAsia="Verdana" w:hAnsi="Verdana" w:cs="Verdana"/>
                <w:color w:val="000000" w:themeColor="text1"/>
              </w:rPr>
              <w:t>, Camera</w:t>
            </w:r>
          </w:p>
          <w:p w14:paraId="6D9401F8" w14:textId="77777777" w:rsidR="00CB3BBF" w:rsidRDefault="00CB3BBF" w:rsidP="00CB3BBF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732EAB39" w14:textId="1042B28A" w:rsidR="00CB3BBF" w:rsidRDefault="00CB3BBF" w:rsidP="00CB3BBF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Weekly football:</w:t>
            </w:r>
          </w:p>
          <w:p w14:paraId="3B806530" w14:textId="6A080520" w:rsid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Every Saturday 3:30pm-5:30pm</w:t>
            </w:r>
          </w:p>
          <w:p w14:paraId="7949DF23" w14:textId="28705474" w:rsid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Cantell School 3G Pitch</w:t>
            </w:r>
          </w:p>
          <w:p w14:paraId="4791069F" w14:textId="7B42880C" w:rsid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20-30 participants</w:t>
            </w:r>
          </w:p>
          <w:p w14:paraId="7D500293" w14:textId="7AB6F427" w:rsid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 xml:space="preserve">Supervised by Sports Officer. </w:t>
            </w:r>
            <w:proofErr w:type="gramStart"/>
            <w:r>
              <w:rPr>
                <w:rFonts w:ascii="Verdana" w:eastAsia="Verdana" w:hAnsi="Verdana" w:cs="Verdana"/>
                <w:color w:val="000000" w:themeColor="text1"/>
              </w:rPr>
              <w:t>Other</w:t>
            </w:r>
            <w:proofErr w:type="gramEnd"/>
            <w:r>
              <w:rPr>
                <w:rFonts w:ascii="Verdana" w:eastAsia="Verdana" w:hAnsi="Verdana" w:cs="Verdana"/>
                <w:color w:val="000000" w:themeColor="text1"/>
              </w:rPr>
              <w:t xml:space="preserve"> committee member may step in if Sports Officer is not present</w:t>
            </w:r>
          </w:p>
          <w:p w14:paraId="5665EBCC" w14:textId="40FEC86A" w:rsidR="00A47BAD" w:rsidRDefault="00A47BAD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Participants arrange own transport</w:t>
            </w:r>
          </w:p>
          <w:p w14:paraId="109BADBA" w14:textId="36C09C64" w:rsidR="00A47BAD" w:rsidRDefault="00A47BAD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Warm-up supervised before play</w:t>
            </w:r>
          </w:p>
          <w:p w14:paraId="28E7ADFA" w14:textId="0521D878" w:rsidR="00A47BAD" w:rsidRDefault="00A47BAD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Weather dependent (cancelled if unsafe)</w:t>
            </w:r>
          </w:p>
          <w:p w14:paraId="3115A4FE" w14:textId="77777777" w:rsidR="00CB3BBF" w:rsidRDefault="00CB3BBF" w:rsidP="00CB3BBF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4847894D" w14:textId="1171EE51" w:rsidR="00CB3BBF" w:rsidRDefault="00CB3BBF" w:rsidP="00CB3BBF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Jummah (Friday Prayer):</w:t>
            </w:r>
          </w:p>
          <w:p w14:paraId="07F17FC1" w14:textId="36D40A27" w:rsid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Friday afternoon (usually between 12-1:30pm)</w:t>
            </w:r>
          </w:p>
          <w:p w14:paraId="430AFA74" w14:textId="54CCF71F" w:rsid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Prayer room and/or Garden Court</w:t>
            </w:r>
          </w:p>
          <w:p w14:paraId="3B9431D7" w14:textId="65A8C72A" w:rsid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150-300 attendees</w:t>
            </w:r>
          </w:p>
          <w:p w14:paraId="2F67EFF1" w14:textId="76F99B30" w:rsid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All committee members help organise</w:t>
            </w:r>
          </w:p>
          <w:p w14:paraId="4833596D" w14:textId="4E84C1A5" w:rsid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Equipment: speakers and microphone</w:t>
            </w:r>
          </w:p>
          <w:p w14:paraId="51693D84" w14:textId="77777777" w:rsidR="00CB3BBF" w:rsidRDefault="00CB3BBF" w:rsidP="00CB3BBF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25159581" w14:textId="701D1598" w:rsidR="00CB3BBF" w:rsidRDefault="00CB3BBF" w:rsidP="00CB3BBF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 xml:space="preserve">Social events: </w:t>
            </w:r>
          </w:p>
          <w:p w14:paraId="71D73F26" w14:textId="4E974D61" w:rsid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2-3 a semester</w:t>
            </w:r>
          </w:p>
          <w:p w14:paraId="63D454D8" w14:textId="4B54D279" w:rsid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Restaurants (</w:t>
            </w:r>
            <w:proofErr w:type="spellStart"/>
            <w:r>
              <w:rPr>
                <w:rFonts w:ascii="Verdana" w:eastAsia="Verdana" w:hAnsi="Verdana" w:cs="Verdana"/>
                <w:color w:val="000000" w:themeColor="text1"/>
              </w:rPr>
              <w:t>Portswood</w:t>
            </w:r>
            <w:proofErr w:type="spellEnd"/>
            <w:r>
              <w:rPr>
                <w:rFonts w:ascii="Verdana" w:eastAsia="Verdana" w:hAnsi="Verdana" w:cs="Verdana"/>
                <w:color w:val="000000" w:themeColor="text1"/>
              </w:rPr>
              <w:t>, St Mary’s etc)</w:t>
            </w:r>
          </w:p>
          <w:p w14:paraId="01E9CDEE" w14:textId="267B57D8" w:rsid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Bowling</w:t>
            </w:r>
          </w:p>
          <w:p w14:paraId="5B9B60E7" w14:textId="29383F37" w:rsid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Study socials</w:t>
            </w:r>
          </w:p>
          <w:p w14:paraId="76CCA8E4" w14:textId="57631805" w:rsid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20-60 attendees</w:t>
            </w:r>
          </w:p>
          <w:p w14:paraId="743B956A" w14:textId="40F2CBEA" w:rsid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proofErr w:type="gramStart"/>
            <w:r>
              <w:rPr>
                <w:rFonts w:ascii="Verdana" w:eastAsia="Verdana" w:hAnsi="Verdana" w:cs="Verdana"/>
                <w:color w:val="000000" w:themeColor="text1"/>
              </w:rPr>
              <w:t>Typically</w:t>
            </w:r>
            <w:proofErr w:type="gramEnd"/>
            <w:r>
              <w:rPr>
                <w:rFonts w:ascii="Verdana" w:eastAsia="Verdana" w:hAnsi="Verdana" w:cs="Verdana"/>
                <w:color w:val="000000" w:themeColor="text1"/>
              </w:rPr>
              <w:t xml:space="preserve"> in the evening</w:t>
            </w:r>
          </w:p>
          <w:p w14:paraId="4DDCE3F7" w14:textId="3F8B9266" w:rsid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Some events on campus (prayer room, lecture theatre etc)</w:t>
            </w:r>
          </w:p>
          <w:p w14:paraId="607F4896" w14:textId="00641AD3" w:rsidR="00A47BAD" w:rsidRDefault="00A47BAD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Alcohol is not organised, promoted or encouraged by the ISOC</w:t>
            </w:r>
          </w:p>
          <w:p w14:paraId="2C4CBEB4" w14:textId="7DCAF135" w:rsidR="00A47BAD" w:rsidRDefault="00A47BAD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Code of Conduct shared before events</w:t>
            </w:r>
          </w:p>
          <w:p w14:paraId="7636EF7D" w14:textId="1804655C" w:rsidR="00A47BAD" w:rsidRDefault="00A47BAD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WhatsApp groups created for coordination</w:t>
            </w:r>
          </w:p>
          <w:p w14:paraId="7F4BD96E" w14:textId="77777777" w:rsidR="00CB3BBF" w:rsidRDefault="00CB3BBF" w:rsidP="00CB3BBF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42410E94" w14:textId="6A2A3CEC" w:rsidR="00CB3BBF" w:rsidRDefault="00CB3BBF" w:rsidP="00CB3BBF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 xml:space="preserve">Charity dinner: </w:t>
            </w:r>
          </w:p>
          <w:p w14:paraId="74930A0D" w14:textId="77777777" w:rsidR="00CB3BBF" w:rsidRDefault="00CB3BBF" w:rsidP="00CB3BBF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74BD5300" w14:textId="18D45578" w:rsid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Twice a year</w:t>
            </w:r>
          </w:p>
          <w:p w14:paraId="6B922F97" w14:textId="55E51510" w:rsidR="00CB3BBF" w:rsidRP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External licensed venue (usually Khan</w:t>
            </w:r>
            <w:r w:rsidRPr="00CB3BBF">
              <w:rPr>
                <w:rFonts w:ascii="Verdana" w:eastAsia="Verdana" w:hAnsi="Verdana" w:cs="Verdana"/>
                <w:color w:val="000000" w:themeColor="text1"/>
              </w:rPr>
              <w:t>’s in St Mary’s)</w:t>
            </w:r>
          </w:p>
          <w:p w14:paraId="33945157" w14:textId="2BCC5417" w:rsid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Ticketed event via SUSU Box office</w:t>
            </w:r>
          </w:p>
          <w:p w14:paraId="365316AC" w14:textId="62508302" w:rsid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Approx. 50 attendees</w:t>
            </w:r>
          </w:p>
          <w:p w14:paraId="7989F680" w14:textId="0BF5FC46" w:rsidR="00C56714" w:rsidRDefault="00C56714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Allergen information collected at ticket purchase</w:t>
            </w:r>
          </w:p>
          <w:p w14:paraId="66106BC8" w14:textId="34A07BC6" w:rsidR="00C56714" w:rsidRDefault="00C56714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Venue food hygiene rating checked prior to booking</w:t>
            </w:r>
          </w:p>
          <w:p w14:paraId="574A87DB" w14:textId="3CF71A9E" w:rsidR="00C56714" w:rsidRDefault="00C56714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Committee arrives early for setup and safety briefing</w:t>
            </w:r>
          </w:p>
          <w:p w14:paraId="5F12BD6E" w14:textId="526539F5" w:rsidR="00CB3BBF" w:rsidRDefault="00CB3BBF" w:rsidP="00CB3BBF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4B00826F" w14:textId="1AAADD82" w:rsidR="00CB3BBF" w:rsidRDefault="00CB3BBF" w:rsidP="00CB3BBF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Information stands:</w:t>
            </w:r>
          </w:p>
          <w:p w14:paraId="457CE542" w14:textId="1BDEAC36" w:rsid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Bunfight</w:t>
            </w:r>
          </w:p>
          <w:p w14:paraId="2181C168" w14:textId="52A6A023" w:rsid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Occasional awareness stalls (Discover Islam Week)</w:t>
            </w:r>
          </w:p>
          <w:p w14:paraId="68F9341A" w14:textId="62FD352A" w:rsid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 xml:space="preserve">No more than 2-3 committee members present </w:t>
            </w:r>
          </w:p>
          <w:p w14:paraId="01CDD813" w14:textId="6DFDFF81" w:rsidR="00CB3BBF" w:rsidRDefault="00CB3BBF" w:rsidP="00CB3BB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lastRenderedPageBreak/>
              <w:t>Happens maybe two or three times a year</w:t>
            </w:r>
          </w:p>
          <w:p w14:paraId="0580BC80" w14:textId="77777777" w:rsidR="00A47BAD" w:rsidRDefault="00A47BAD" w:rsidP="00A47BAD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1B07CA1A" w14:textId="1F4C4B3B" w:rsidR="00A47BAD" w:rsidRDefault="00A47BAD" w:rsidP="00A47BAD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Ramadan:</w:t>
            </w:r>
          </w:p>
          <w:p w14:paraId="049BA995" w14:textId="402D2198" w:rsidR="00A47BAD" w:rsidRDefault="00A47BAD" w:rsidP="00A47BAD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 xml:space="preserve">Daily Congregational prayers increased attendance. (150-250 for Maghrib and </w:t>
            </w:r>
            <w:proofErr w:type="spellStart"/>
            <w:r>
              <w:rPr>
                <w:rFonts w:ascii="Verdana" w:eastAsia="Verdana" w:hAnsi="Verdana" w:cs="Verdana"/>
                <w:color w:val="000000" w:themeColor="text1"/>
              </w:rPr>
              <w:t>Taraweeh</w:t>
            </w:r>
            <w:proofErr w:type="spellEnd"/>
            <w:r>
              <w:rPr>
                <w:rFonts w:ascii="Verdana" w:eastAsia="Verdana" w:hAnsi="Verdana" w:cs="Verdana"/>
                <w:color w:val="000000" w:themeColor="text1"/>
              </w:rPr>
              <w:t>)</w:t>
            </w:r>
          </w:p>
          <w:p w14:paraId="7613E375" w14:textId="1912381F" w:rsidR="00A47BAD" w:rsidRDefault="00A47BAD" w:rsidP="00A47BAD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Daily Iftar gatherings (150-250 attendees)</w:t>
            </w:r>
          </w:p>
          <w:p w14:paraId="43A33B65" w14:textId="3B960869" w:rsidR="00A47BAD" w:rsidRDefault="00A47BAD" w:rsidP="00A47BAD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Food from an external supplier (would be covered in Ramadan RA)</w:t>
            </w:r>
          </w:p>
          <w:p w14:paraId="7298A160" w14:textId="52B8014C" w:rsidR="00A47BAD" w:rsidRDefault="00A47BAD" w:rsidP="00A47BAD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Events run after Sunset</w:t>
            </w:r>
          </w:p>
          <w:p w14:paraId="32278897" w14:textId="78AB4A58" w:rsidR="00D43CB1" w:rsidRDefault="00D43CB1" w:rsidP="00A47BAD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Separate risk assessment made</w:t>
            </w:r>
          </w:p>
          <w:p w14:paraId="44B8C8E4" w14:textId="77777777" w:rsidR="003F2F7F" w:rsidRDefault="003F2F7F" w:rsidP="00A47BAD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571BCA66" w14:textId="15D219CA" w:rsidR="003F2F7F" w:rsidRDefault="003F2F7F" w:rsidP="00A47BAD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Daily prayers:</w:t>
            </w:r>
          </w:p>
          <w:p w14:paraId="409CDBBD" w14:textId="5DB86A8A" w:rsidR="003F2F7F" w:rsidRDefault="003F2F7F" w:rsidP="003F2F7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 xml:space="preserve">Held in </w:t>
            </w:r>
            <w:proofErr w:type="spellStart"/>
            <w:r>
              <w:rPr>
                <w:rFonts w:ascii="Verdana" w:eastAsia="Verdana" w:hAnsi="Verdana" w:cs="Verdana"/>
                <w:color w:val="000000" w:themeColor="text1"/>
              </w:rPr>
              <w:t>muslim</w:t>
            </w:r>
            <w:proofErr w:type="spellEnd"/>
            <w:r>
              <w:rPr>
                <w:rFonts w:ascii="Verdana" w:eastAsia="Verdana" w:hAnsi="Verdana" w:cs="Verdana"/>
                <w:color w:val="000000" w:themeColor="text1"/>
              </w:rPr>
              <w:t xml:space="preserve"> prayer room</w:t>
            </w:r>
          </w:p>
          <w:p w14:paraId="4368DC44" w14:textId="70DE992F" w:rsidR="003F2F7F" w:rsidRDefault="003F2F7F" w:rsidP="003F2F7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Up to 5 times daily</w:t>
            </w:r>
          </w:p>
          <w:p w14:paraId="03220A91" w14:textId="1722CDE2" w:rsidR="003F2F7F" w:rsidRDefault="003F2F7F" w:rsidP="003F2F7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Attendance 5-40 members</w:t>
            </w:r>
          </w:p>
          <w:p w14:paraId="33314216" w14:textId="3A5D4286" w:rsidR="003F2F7F" w:rsidRDefault="003F2F7F" w:rsidP="003F2F7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Self-organised by members</w:t>
            </w:r>
          </w:p>
          <w:p w14:paraId="44F0A165" w14:textId="2678CF66" w:rsidR="003F2F7F" w:rsidRDefault="003F2F7F" w:rsidP="003F2F7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Microphone and speakers required</w:t>
            </w:r>
          </w:p>
          <w:p w14:paraId="75948138" w14:textId="5E50177D" w:rsidR="003F2F7F" w:rsidRDefault="003F2F7F" w:rsidP="003F2F7F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br/>
              <w:t>speaker events:</w:t>
            </w:r>
          </w:p>
          <w:p w14:paraId="6D998011" w14:textId="77777777" w:rsidR="003F2F7F" w:rsidRDefault="003F2F7F" w:rsidP="003F2F7F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1ABD8E8B" w14:textId="1B005C1F" w:rsidR="003F2F7F" w:rsidRDefault="003F2F7F" w:rsidP="003F2F7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2-3 a year</w:t>
            </w:r>
          </w:p>
          <w:p w14:paraId="21E7D3BC" w14:textId="45E6F26F" w:rsidR="003F2F7F" w:rsidRDefault="003F2F7F" w:rsidP="003F2F7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Held in lecture theatres or prayer room</w:t>
            </w:r>
          </w:p>
          <w:p w14:paraId="46012D00" w14:textId="21E794B6" w:rsidR="003F2F7F" w:rsidRDefault="003F2F7F" w:rsidP="003F2F7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30-60 attendees depending on speaker</w:t>
            </w:r>
          </w:p>
          <w:p w14:paraId="6DD83DCE" w14:textId="3286A83D" w:rsidR="003F2F7F" w:rsidRDefault="003F2F7F" w:rsidP="003F2F7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External speaker approval form submitted prior to confirmation</w:t>
            </w:r>
          </w:p>
          <w:p w14:paraId="1F44506E" w14:textId="23F30096" w:rsidR="003F2F7F" w:rsidRPr="003F2F7F" w:rsidRDefault="003F2F7F" w:rsidP="003F2F7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Projector, microphone and speakers used</w:t>
            </w:r>
          </w:p>
          <w:p w14:paraId="31EEAAC1" w14:textId="77777777" w:rsidR="00CB3BBF" w:rsidRPr="00CB3BBF" w:rsidRDefault="00CB3BBF" w:rsidP="00CB3BBF">
            <w:pPr>
              <w:spacing w:line="240" w:lineRule="auto"/>
              <w:ind w:left="360"/>
              <w:rPr>
                <w:rFonts w:ascii="Verdana" w:eastAsia="Verdana" w:hAnsi="Verdana" w:cs="Verdana"/>
                <w:color w:val="000000" w:themeColor="text1"/>
              </w:rPr>
            </w:pPr>
          </w:p>
          <w:p w14:paraId="3E57AF73" w14:textId="77777777" w:rsidR="00CB3BBF" w:rsidRPr="00CB3BBF" w:rsidRDefault="00CB3BBF" w:rsidP="00CB3BBF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3DB29E32" w14:textId="6E023EF0" w:rsidR="00CD59DF" w:rsidRPr="00CD59DF" w:rsidRDefault="00CD59DF" w:rsidP="00CD59DF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CB3BBF" w:rsidRPr="00CD59DF" w14:paraId="2CAF8C25" w14:textId="77777777" w:rsidTr="0F635B78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3AE3F78" w14:textId="77777777" w:rsidR="00CB3BBF" w:rsidRPr="00CD59DF" w:rsidRDefault="00CB3BBF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EC59344" w14:textId="77777777" w:rsidR="00CB3BBF" w:rsidRDefault="00CB3BBF" w:rsidP="00CD59DF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</w:tbl>
    <w:p w14:paraId="0366DBF8" w14:textId="77777777" w:rsidR="00E22DF1" w:rsidRPr="00CD59DF" w:rsidRDefault="00E22DF1">
      <w:pPr>
        <w:spacing w:after="0" w:line="276" w:lineRule="auto"/>
        <w:rPr>
          <w:rFonts w:ascii="Georgia" w:eastAsia="Georgia" w:hAnsi="Georgia" w:cs="Georgia"/>
          <w:color w:val="000000" w:themeColor="text1"/>
          <w:sz w:val="2"/>
          <w:shd w:val="clear" w:color="auto" w:fill="BFBFBF"/>
        </w:rPr>
      </w:pPr>
    </w:p>
    <w:p w14:paraId="1C1175B7" w14:textId="3F0287BD" w:rsidR="00E22DF1" w:rsidRPr="00CD59DF" w:rsidRDefault="00E22DF1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tbl>
      <w:tblPr>
        <w:tblW w:w="0" w:type="auto"/>
        <w:tblInd w:w="54" w:type="dxa"/>
        <w:tblLayout w:type="fixed"/>
        <w:tblLook w:val="04A0" w:firstRow="1" w:lastRow="0" w:firstColumn="1" w:lastColumn="0" w:noHBand="0" w:noVBand="1"/>
      </w:tblPr>
      <w:tblGrid>
        <w:gridCol w:w="1460"/>
        <w:gridCol w:w="1610"/>
        <w:gridCol w:w="932"/>
        <w:gridCol w:w="535"/>
        <w:gridCol w:w="427"/>
        <w:gridCol w:w="567"/>
        <w:gridCol w:w="2693"/>
        <w:gridCol w:w="425"/>
        <w:gridCol w:w="379"/>
        <w:gridCol w:w="329"/>
        <w:gridCol w:w="4777"/>
      </w:tblGrid>
      <w:tr w:rsidR="00AC5056" w14:paraId="24511E1F" w14:textId="77777777" w:rsidTr="00220B7F">
        <w:trPr>
          <w:trHeight w:hRule="exact" w:val="293"/>
        </w:trPr>
        <w:tc>
          <w:tcPr>
            <w:tcW w:w="14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406CADB7" w14:textId="77777777" w:rsidR="00AC5056" w:rsidRDefault="00AC5056" w:rsidP="00220B7F">
            <w:pPr>
              <w:wordWrap w:val="0"/>
              <w:autoSpaceDE w:val="0"/>
              <w:autoSpaceDN w:val="0"/>
              <w:spacing w:before="36" w:after="0" w:line="240" w:lineRule="exact"/>
              <w:ind w:left="103"/>
            </w:pPr>
            <w:r>
              <w:rPr>
                <w:rFonts w:ascii="Arial" w:eastAsia="Arial" w:hAnsi="Arial"/>
                <w:b/>
                <w:i/>
                <w:color w:val="000000"/>
                <w:sz w:val="24"/>
              </w:rPr>
              <w:t>PART</w:t>
            </w:r>
            <w:r>
              <w:rPr>
                <w:rFonts w:ascii="Arial" w:eastAsia="Arial" w:hAnsi="Arial"/>
                <w:b/>
                <w:i/>
                <w:color w:val="000000"/>
                <w:spacing w:val="13"/>
                <w:sz w:val="24"/>
              </w:rPr>
              <w:t xml:space="preserve"> </w:t>
            </w:r>
            <w:r>
              <w:rPr>
                <w:rFonts w:ascii="Arial" w:eastAsia="Arial" w:hAnsi="Arial"/>
                <w:b/>
                <w:i/>
                <w:color w:val="000000"/>
                <w:spacing w:val="4"/>
                <w:sz w:val="24"/>
              </w:rPr>
              <w:t>A</w:t>
            </w:r>
            <w:r>
              <w:rPr>
                <w:rFonts w:ascii="Arial" w:eastAsia="Arial" w:hAnsi="Arial"/>
                <w:b/>
                <w:i/>
                <w:color w:val="000000"/>
                <w:spacing w:val="11"/>
                <w:sz w:val="24"/>
              </w:rPr>
              <w:t xml:space="preserve"> </w:t>
            </w:r>
          </w:p>
        </w:tc>
      </w:tr>
      <w:tr w:rsidR="00AC5056" w14:paraId="435B68BD" w14:textId="77777777" w:rsidTr="00220B7F">
        <w:trPr>
          <w:trHeight w:hRule="exact" w:val="269"/>
        </w:trPr>
        <w:tc>
          <w:tcPr>
            <w:tcW w:w="4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56FD6087" w14:textId="77777777" w:rsidR="00AC5056" w:rsidRDefault="00AC5056" w:rsidP="00220B7F"/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516D1001" w14:textId="77777777" w:rsidR="00AC5056" w:rsidRDefault="00AC5056" w:rsidP="00220B7F"/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600BE4F5" w14:textId="77777777" w:rsidR="00AC5056" w:rsidRDefault="00AC5056" w:rsidP="00220B7F"/>
        </w:tc>
      </w:tr>
      <w:tr w:rsidR="00AC5056" w14:paraId="40FC94A7" w14:textId="77777777" w:rsidTr="00220B7F">
        <w:trPr>
          <w:trHeight w:hRule="exact" w:val="528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24CDFD6B" w14:textId="77777777" w:rsidR="00AC5056" w:rsidRDefault="00AC5056" w:rsidP="00220B7F">
            <w:pPr>
              <w:wordWrap w:val="0"/>
              <w:autoSpaceDE w:val="0"/>
              <w:autoSpaceDN w:val="0"/>
              <w:spacing w:before="32" w:after="0" w:line="221" w:lineRule="exact"/>
              <w:ind w:left="103"/>
            </w:pPr>
            <w:r>
              <w:rPr>
                <w:rFonts w:ascii="Times New Roman" w:eastAsia="Times New Roman" w:hAnsi="Times New Roman"/>
                <w:b/>
                <w:color w:val="000000"/>
                <w:spacing w:val="16"/>
              </w:rPr>
              <w:lastRenderedPageBreak/>
              <w:t>Hazard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0D7FB4C9" w14:textId="77777777" w:rsidR="00AC5056" w:rsidRDefault="00AC5056" w:rsidP="00220B7F">
            <w:pPr>
              <w:wordWrap w:val="0"/>
              <w:autoSpaceDE w:val="0"/>
              <w:autoSpaceDN w:val="0"/>
              <w:spacing w:before="32" w:after="0" w:line="221" w:lineRule="exact"/>
            </w:pPr>
            <w:r>
              <w:rPr>
                <w:rFonts w:ascii="Times New Roman" w:eastAsia="Times New Roman" w:hAnsi="Times New Roman"/>
                <w:b/>
                <w:color w:val="000000"/>
                <w:spacing w:val="18"/>
              </w:rPr>
              <w:t>Potential</w:t>
            </w:r>
          </w:p>
          <w:p w14:paraId="77473E5C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</w:pPr>
            <w:r>
              <w:rPr>
                <w:rFonts w:ascii="Times New Roman" w:eastAsia="Times New Roman" w:hAnsi="Times New Roman"/>
                <w:b/>
                <w:color w:val="000000"/>
                <w:spacing w:val="24"/>
              </w:rPr>
              <w:t>Consequenc</w:t>
            </w:r>
            <w:r>
              <w:rPr>
                <w:rFonts w:ascii="Times New Roman" w:eastAsia="Times New Roman" w:hAnsi="Times New Roman"/>
                <w:b/>
                <w:color w:val="000000"/>
                <w:spacing w:val="36"/>
              </w:rPr>
              <w:t>es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03304A3C" w14:textId="77777777" w:rsidR="00AC5056" w:rsidRDefault="00AC5056" w:rsidP="00220B7F">
            <w:pPr>
              <w:wordWrap w:val="0"/>
              <w:autoSpaceDE w:val="0"/>
              <w:autoSpaceDN w:val="0"/>
              <w:spacing w:before="32" w:after="0" w:line="221" w:lineRule="exact"/>
              <w:ind w:left="194"/>
            </w:pPr>
            <w:r>
              <w:rPr>
                <w:rFonts w:ascii="Times New Roman" w:eastAsia="Times New Roman" w:hAnsi="Times New Roman"/>
                <w:b/>
                <w:color w:val="000000"/>
                <w:spacing w:val="11"/>
              </w:rPr>
              <w:t>Who</w:t>
            </w:r>
          </w:p>
          <w:p w14:paraId="6E9C882E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103"/>
            </w:pPr>
            <w:r>
              <w:rPr>
                <w:rFonts w:ascii="Times New Roman" w:eastAsia="Times New Roman" w:hAnsi="Times New Roman"/>
                <w:b/>
                <w:color w:val="000000"/>
                <w:spacing w:val="23"/>
              </w:rPr>
              <w:t>might</w:t>
            </w:r>
          </w:p>
          <w:p w14:paraId="0621493F" w14:textId="77777777" w:rsidR="00AC5056" w:rsidRDefault="00AC5056" w:rsidP="00220B7F">
            <w:pPr>
              <w:wordWrap w:val="0"/>
              <w:autoSpaceDE w:val="0"/>
              <w:autoSpaceDN w:val="0"/>
              <w:spacing w:before="39" w:after="0" w:line="221" w:lineRule="exact"/>
              <w:ind w:left="298"/>
            </w:pPr>
            <w:r>
              <w:rPr>
                <w:rFonts w:ascii="Times New Roman" w:eastAsia="Times New Roman" w:hAnsi="Times New Roman"/>
                <w:b/>
                <w:color w:val="000000"/>
                <w:spacing w:val="28"/>
              </w:rPr>
              <w:t>be</w:t>
            </w:r>
          </w:p>
          <w:p w14:paraId="4603BC18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142"/>
            </w:pPr>
            <w:r>
              <w:rPr>
                <w:rFonts w:ascii="Times New Roman" w:eastAsia="Times New Roman" w:hAnsi="Times New Roman"/>
                <w:b/>
                <w:color w:val="000000"/>
                <w:spacing w:val="19"/>
              </w:rPr>
              <w:t>harm</w:t>
            </w:r>
          </w:p>
          <w:p w14:paraId="1853C621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300"/>
            </w:pPr>
            <w:r>
              <w:rPr>
                <w:rFonts w:ascii="Times New Roman" w:eastAsia="Times New Roman" w:hAnsi="Times New Roman"/>
                <w:b/>
                <w:color w:val="000000"/>
                <w:spacing w:val="27"/>
              </w:rPr>
              <w:t>ed</w:t>
            </w:r>
          </w:p>
          <w:p w14:paraId="60E4988F" w14:textId="77777777" w:rsidR="00AC5056" w:rsidRDefault="00AC5056" w:rsidP="00220B7F">
            <w:pPr>
              <w:wordWrap w:val="0"/>
              <w:autoSpaceDE w:val="0"/>
              <w:autoSpaceDN w:val="0"/>
              <w:spacing w:before="297" w:after="0" w:line="221" w:lineRule="exact"/>
              <w:ind w:left="120"/>
            </w:pPr>
            <w:r>
              <w:rPr>
                <w:rFonts w:ascii="Times New Roman" w:eastAsia="Times New Roman" w:hAnsi="Times New Roman"/>
                <w:b/>
                <w:color w:val="000000"/>
                <w:spacing w:val="6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pacing w:val="24"/>
              </w:rPr>
              <w:t>user</w:t>
            </w:r>
            <w:r>
              <w:rPr>
                <w:rFonts w:ascii="Times New Roman" w:eastAsia="Times New Roman" w:hAnsi="Times New Roman"/>
                <w:b/>
                <w:color w:val="000000"/>
                <w:spacing w:val="-18"/>
              </w:rPr>
              <w:t>;</w:t>
            </w:r>
            <w:proofErr w:type="gramEnd"/>
          </w:p>
          <w:p w14:paraId="3CBD851C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122"/>
            </w:pPr>
            <w:r>
              <w:rPr>
                <w:rFonts w:ascii="Times New Roman" w:eastAsia="Times New Roman" w:hAnsi="Times New Roman"/>
                <w:b/>
                <w:color w:val="000000"/>
                <w:spacing w:val="28"/>
              </w:rPr>
              <w:t>those</w:t>
            </w:r>
          </w:p>
          <w:p w14:paraId="4DA850DF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113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20"/>
              </w:rPr>
              <w:t>nearb</w:t>
            </w:r>
            <w:proofErr w:type="spellEnd"/>
          </w:p>
          <w:p w14:paraId="4D3362B6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343"/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pacing w:val="19"/>
              </w:rPr>
              <w:t>y</w:t>
            </w:r>
            <w:r>
              <w:rPr>
                <w:rFonts w:ascii="Times New Roman" w:eastAsia="Times New Roman" w:hAnsi="Times New Roman"/>
                <w:b/>
                <w:color w:val="000000"/>
                <w:spacing w:val="-18"/>
              </w:rPr>
              <w:t>;</w:t>
            </w:r>
            <w:proofErr w:type="gramEnd"/>
          </w:p>
          <w:p w14:paraId="475EC8F1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122"/>
            </w:pPr>
            <w:r>
              <w:rPr>
                <w:rFonts w:ascii="Times New Roman" w:eastAsia="Times New Roman" w:hAnsi="Times New Roman"/>
                <w:b/>
                <w:color w:val="000000"/>
                <w:spacing w:val="28"/>
              </w:rPr>
              <w:t>those</w:t>
            </w:r>
          </w:p>
          <w:p w14:paraId="1A4FA3D0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113"/>
            </w:pPr>
            <w:r>
              <w:rPr>
                <w:rFonts w:ascii="Times New Roman" w:eastAsia="Times New Roman" w:hAnsi="Times New Roman"/>
                <w:b/>
                <w:color w:val="000000"/>
                <w:spacing w:val="16"/>
              </w:rPr>
              <w:t>in</w:t>
            </w:r>
            <w:r>
              <w:rPr>
                <w:rFonts w:ascii="Times New Roman" w:eastAsia="Times New Roman" w:hAnsi="Times New Roman"/>
                <w:b/>
                <w:color w:val="000000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pacing w:val="23"/>
              </w:rPr>
              <w:t>the</w:t>
            </w:r>
          </w:p>
          <w:p w14:paraId="7C4C295E" w14:textId="77777777" w:rsidR="00AC5056" w:rsidRDefault="00AC5056" w:rsidP="00220B7F">
            <w:pPr>
              <w:wordWrap w:val="0"/>
              <w:autoSpaceDE w:val="0"/>
              <w:autoSpaceDN w:val="0"/>
              <w:spacing w:before="39" w:after="0" w:line="221" w:lineRule="exact"/>
              <w:ind w:left="1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16"/>
              </w:rPr>
              <w:t>vicini</w:t>
            </w:r>
            <w:proofErr w:type="spellEnd"/>
          </w:p>
          <w:p w14:paraId="10DBEDF1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300"/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pacing w:val="17"/>
              </w:rPr>
              <w:t>ty</w:t>
            </w:r>
            <w:r>
              <w:rPr>
                <w:rFonts w:ascii="Times New Roman" w:eastAsia="Times New Roman" w:hAnsi="Times New Roman"/>
                <w:b/>
                <w:color w:val="000000"/>
                <w:spacing w:val="-18"/>
              </w:rPr>
              <w:t>;</w:t>
            </w:r>
            <w:proofErr w:type="gramEnd"/>
          </w:p>
          <w:p w14:paraId="6043F484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158"/>
            </w:pPr>
            <w:r>
              <w:rPr>
                <w:rFonts w:ascii="Times New Roman" w:eastAsia="Times New Roman" w:hAnsi="Times New Roman"/>
                <w:b/>
                <w:color w:val="000000"/>
                <w:spacing w:val="31"/>
              </w:rPr>
              <w:t>mem</w:t>
            </w:r>
          </w:p>
          <w:p w14:paraId="2A084E1C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185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24"/>
              </w:rPr>
              <w:t>bers</w:t>
            </w:r>
            <w:proofErr w:type="spellEnd"/>
          </w:p>
          <w:p w14:paraId="1BA96011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103"/>
            </w:pPr>
            <w:r>
              <w:rPr>
                <w:rFonts w:ascii="Times New Roman" w:eastAsia="Times New Roman" w:hAnsi="Times New Roman"/>
                <w:b/>
                <w:color w:val="000000"/>
                <w:spacing w:val="25"/>
              </w:rPr>
              <w:t>of</w:t>
            </w:r>
            <w:r>
              <w:rPr>
                <w:rFonts w:ascii="Times New Roman" w:eastAsia="Times New Roman" w:hAnsi="Times New Roman"/>
                <w:b/>
                <w:color w:val="000000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pacing w:val="23"/>
              </w:rPr>
              <w:t>the</w:t>
            </w:r>
          </w:p>
          <w:p w14:paraId="4BD72220" w14:textId="77777777" w:rsidR="00AC5056" w:rsidRDefault="00AC5056" w:rsidP="00220B7F">
            <w:pPr>
              <w:wordWrap w:val="0"/>
              <w:autoSpaceDE w:val="0"/>
              <w:autoSpaceDN w:val="0"/>
              <w:spacing w:before="36" w:after="0" w:line="221" w:lineRule="exact"/>
              <w:ind w:left="146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18"/>
              </w:rPr>
              <w:t>publi</w:t>
            </w:r>
            <w:proofErr w:type="spellEnd"/>
          </w:p>
          <w:p w14:paraId="1744F713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338"/>
            </w:pPr>
            <w:r>
              <w:rPr>
                <w:rFonts w:ascii="Times New Roman" w:eastAsia="Times New Roman" w:hAnsi="Times New Roman"/>
                <w:b/>
                <w:color w:val="000000"/>
                <w:spacing w:val="20"/>
              </w:rPr>
              <w:t>c</w:t>
            </w:r>
            <w:r>
              <w:rPr>
                <w:rFonts w:ascii="Times New Roman" w:eastAsia="Times New Roman" w:hAnsi="Times New Roman"/>
                <w:b/>
                <w:color w:val="000000"/>
                <w:spacing w:val="4"/>
              </w:rPr>
              <w:t>)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4BC75863" w14:textId="77777777" w:rsidR="00AC5056" w:rsidRDefault="00AC5056" w:rsidP="00220B7F">
            <w:pPr>
              <w:wordWrap w:val="0"/>
              <w:autoSpaceDE w:val="0"/>
              <w:autoSpaceDN w:val="0"/>
              <w:spacing w:before="32" w:after="0" w:line="221" w:lineRule="exact"/>
              <w:ind w:left="103"/>
            </w:pPr>
            <w:r>
              <w:rPr>
                <w:rFonts w:ascii="Times New Roman" w:eastAsia="Times New Roman" w:hAnsi="Times New Roman"/>
                <w:b/>
                <w:color w:val="000000"/>
                <w:spacing w:val="17"/>
              </w:rPr>
              <w:t>Inherent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3996A88E" w14:textId="77777777" w:rsidR="00AC5056" w:rsidRDefault="00AC5056" w:rsidP="00220B7F"/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63CD1A36" w14:textId="77777777" w:rsidR="00AC5056" w:rsidRDefault="00AC5056" w:rsidP="00220B7F">
            <w:pPr>
              <w:wordWrap w:val="0"/>
              <w:autoSpaceDE w:val="0"/>
              <w:autoSpaceDN w:val="0"/>
              <w:spacing w:before="32" w:after="0" w:line="221" w:lineRule="exact"/>
              <w:ind w:left="103"/>
            </w:pPr>
            <w:r>
              <w:rPr>
                <w:rFonts w:ascii="Times New Roman" w:eastAsia="Times New Roman" w:hAnsi="Times New Roman"/>
                <w:b/>
                <w:color w:val="000000"/>
                <w:spacing w:val="20"/>
              </w:rPr>
              <w:t>Residua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4E738686" w14:textId="77777777" w:rsidR="00AC5056" w:rsidRDefault="00AC5056" w:rsidP="00220B7F">
            <w:pPr>
              <w:wordWrap w:val="0"/>
              <w:autoSpaceDE w:val="0"/>
              <w:autoSpaceDN w:val="0"/>
              <w:spacing w:before="32" w:after="0" w:line="221" w:lineRule="exact"/>
              <w:ind w:left="103"/>
            </w:pPr>
            <w:r>
              <w:rPr>
                <w:rFonts w:ascii="Times New Roman" w:eastAsia="Times New Roman" w:hAnsi="Times New Roman"/>
                <w:b/>
                <w:color w:val="000000"/>
                <w:spacing w:val="13"/>
              </w:rPr>
              <w:t>Further</w:t>
            </w:r>
            <w:r>
              <w:rPr>
                <w:rFonts w:ascii="Times New Roman" w:eastAsia="Times New Roman" w:hAnsi="Times New Roman"/>
                <w:b/>
                <w:color w:val="000000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pacing w:val="21"/>
              </w:rPr>
              <w:t>controls</w:t>
            </w:r>
            <w:r>
              <w:rPr>
                <w:rFonts w:ascii="Times New Roman" w:eastAsia="Times New Roman" w:hAnsi="Times New Roman"/>
                <w:b/>
                <w:color w:val="000000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pacing w:val="6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00"/>
                <w:spacing w:val="31"/>
              </w:rPr>
              <w:t>use</w:t>
            </w:r>
            <w:r>
              <w:rPr>
                <w:rFonts w:ascii="Times New Roman" w:eastAsia="Times New Roman" w:hAnsi="Times New Roman"/>
                <w:b/>
                <w:color w:val="000000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pacing w:val="23"/>
              </w:rPr>
              <w:t>the</w:t>
            </w:r>
            <w:r>
              <w:rPr>
                <w:rFonts w:ascii="Times New Roman" w:eastAsia="Times New Roman" w:hAnsi="Times New Roman"/>
                <w:b/>
                <w:color w:val="000000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pacing w:val="17"/>
              </w:rPr>
              <w:t>risk</w:t>
            </w:r>
          </w:p>
        </w:tc>
      </w:tr>
      <w:tr w:rsidR="00AC5056" w14:paraId="629A6573" w14:textId="77777777" w:rsidTr="00220B7F">
        <w:trPr>
          <w:trHeight w:hRule="exact" w:val="4674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DF9992" w14:textId="77777777" w:rsidR="00AC5056" w:rsidRDefault="00AC5056" w:rsidP="00220B7F"/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1333C9" w14:textId="77777777" w:rsidR="00AC5056" w:rsidRDefault="00AC5056" w:rsidP="00220B7F"/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B64CE8" w14:textId="77777777" w:rsidR="00AC5056" w:rsidRDefault="00AC5056" w:rsidP="00220B7F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64B14489" w14:textId="77777777" w:rsidR="00AC5056" w:rsidRDefault="00AC5056" w:rsidP="00220B7F">
            <w:pPr>
              <w:wordWrap w:val="0"/>
              <w:autoSpaceDE w:val="0"/>
              <w:autoSpaceDN w:val="0"/>
              <w:spacing w:before="33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-18"/>
              </w:rPr>
              <w:t>L</w:t>
            </w:r>
          </w:p>
          <w:p w14:paraId="7F9F226B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11"/>
              </w:rPr>
              <w:t>i</w:t>
            </w:r>
            <w:proofErr w:type="spellEnd"/>
          </w:p>
          <w:p w14:paraId="16F85D3B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17"/>
              </w:rPr>
              <w:t>k</w:t>
            </w:r>
          </w:p>
          <w:p w14:paraId="511D6BBC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32"/>
              </w:rPr>
              <w:t>e</w:t>
            </w:r>
          </w:p>
          <w:p w14:paraId="70BAFA30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11"/>
              </w:rPr>
              <w:t>l</w:t>
            </w:r>
          </w:p>
          <w:p w14:paraId="501CFD0C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11"/>
              </w:rPr>
              <w:t>i</w:t>
            </w:r>
            <w:proofErr w:type="spellEnd"/>
          </w:p>
          <w:p w14:paraId="032487B6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23"/>
              </w:rPr>
              <w:t>h</w:t>
            </w:r>
          </w:p>
          <w:p w14:paraId="2B76F622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31"/>
              </w:rPr>
              <w:t>o</w:t>
            </w:r>
          </w:p>
          <w:p w14:paraId="0DCD45DB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31"/>
              </w:rPr>
              <w:t>o</w:t>
            </w:r>
          </w:p>
          <w:p w14:paraId="16FDA253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24"/>
              </w:rPr>
              <w:t>d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1B4913BC" w14:textId="77777777" w:rsidR="00AC5056" w:rsidRDefault="00AC5056" w:rsidP="00220B7F">
            <w:pPr>
              <w:wordWrap w:val="0"/>
              <w:autoSpaceDE w:val="0"/>
              <w:autoSpaceDN w:val="0"/>
              <w:spacing w:before="33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-12"/>
              </w:rPr>
              <w:t>I</w:t>
            </w:r>
          </w:p>
          <w:p w14:paraId="5D86D502" w14:textId="77777777" w:rsidR="00AC5056" w:rsidRDefault="00AC5056" w:rsidP="00220B7F">
            <w:pPr>
              <w:wordWrap w:val="0"/>
              <w:autoSpaceDE w:val="0"/>
              <w:autoSpaceDN w:val="0"/>
              <w:spacing w:before="297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24"/>
              </w:rPr>
              <w:t>p</w:t>
            </w:r>
          </w:p>
          <w:p w14:paraId="18A69308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20"/>
              </w:rPr>
              <w:t>a</w:t>
            </w:r>
          </w:p>
          <w:p w14:paraId="4963638F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20"/>
              </w:rPr>
              <w:t>c</w:t>
            </w:r>
          </w:p>
          <w:p w14:paraId="04EF53FF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16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6C761874" w14:textId="77777777" w:rsidR="00AC5056" w:rsidRDefault="00AC5056" w:rsidP="00220B7F">
            <w:pPr>
              <w:wordWrap w:val="0"/>
              <w:autoSpaceDE w:val="0"/>
              <w:autoSpaceDN w:val="0"/>
              <w:spacing w:before="33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4"/>
              </w:rPr>
              <w:t>S</w:t>
            </w:r>
          </w:p>
          <w:p w14:paraId="09950A89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20"/>
              </w:rPr>
              <w:t>c</w:t>
            </w:r>
          </w:p>
          <w:p w14:paraId="35C1EEEE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31"/>
              </w:rPr>
              <w:t>o</w:t>
            </w:r>
          </w:p>
          <w:p w14:paraId="6BF7ED09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3"/>
              </w:rPr>
              <w:t>r</w:t>
            </w:r>
          </w:p>
          <w:p w14:paraId="214D648A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32"/>
              </w:rPr>
              <w:t>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3116B5C2" w14:textId="77777777" w:rsidR="00AC5056" w:rsidRDefault="00AC5056" w:rsidP="00220B7F">
            <w:pPr>
              <w:wordWrap w:val="0"/>
              <w:autoSpaceDE w:val="0"/>
              <w:autoSpaceDN w:val="0"/>
              <w:spacing w:before="33" w:after="0" w:line="221" w:lineRule="exact"/>
              <w:ind w:left="103"/>
            </w:pPr>
            <w:r>
              <w:rPr>
                <w:rFonts w:ascii="Times New Roman" w:eastAsia="Times New Roman" w:hAnsi="Times New Roman"/>
                <w:b/>
                <w:color w:val="000000"/>
                <w:spacing w:val="16"/>
              </w:rPr>
              <w:t>Control</w:t>
            </w:r>
            <w:r>
              <w:rPr>
                <w:rFonts w:ascii="Times New Roman" w:eastAsia="Times New Roman" w:hAnsi="Times New Roman"/>
                <w:b/>
                <w:color w:val="000000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pacing w:val="27"/>
              </w:rPr>
              <w:t>measures</w:t>
            </w:r>
          </w:p>
          <w:p w14:paraId="4F47B316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103"/>
            </w:pPr>
            <w:r>
              <w:rPr>
                <w:rFonts w:ascii="Times New Roman" w:eastAsia="Times New Roman" w:hAnsi="Times New Roman"/>
                <w:b/>
                <w:color w:val="000000"/>
                <w:spacing w:val="6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pacing w:val="31"/>
              </w:rPr>
              <w:t>use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pacing w:val="23"/>
              </w:rPr>
              <w:t>the</w:t>
            </w:r>
            <w:r>
              <w:rPr>
                <w:rFonts w:ascii="Times New Roman" w:eastAsia="Times New Roman" w:hAnsi="Times New Roman"/>
                <w:b/>
                <w:color w:val="000000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pacing w:val="17"/>
              </w:rPr>
              <w:t>risk</w:t>
            </w:r>
          </w:p>
          <w:p w14:paraId="0CAE2425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103"/>
            </w:pPr>
            <w:r>
              <w:rPr>
                <w:rFonts w:ascii="Times New Roman" w:eastAsia="Times New Roman" w:hAnsi="Times New Roman"/>
                <w:b/>
                <w:color w:val="000000"/>
                <w:spacing w:val="17"/>
              </w:rPr>
              <w:t>hierarchy</w:t>
            </w:r>
            <w:r>
              <w:rPr>
                <w:rFonts w:ascii="Times New Roman" w:eastAsia="Times New Roman" w:hAnsi="Times New Roman"/>
                <w:b/>
                <w:color w:val="000000"/>
                <w:spacing w:val="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0FAD480E" w14:textId="77777777" w:rsidR="00AC5056" w:rsidRDefault="00AC5056" w:rsidP="00220B7F">
            <w:pPr>
              <w:wordWrap w:val="0"/>
              <w:autoSpaceDE w:val="0"/>
              <w:autoSpaceDN w:val="0"/>
              <w:spacing w:before="33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-18"/>
              </w:rPr>
              <w:t>L</w:t>
            </w:r>
          </w:p>
          <w:p w14:paraId="05B205CD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11"/>
              </w:rPr>
              <w:t>i</w:t>
            </w:r>
            <w:proofErr w:type="spellEnd"/>
          </w:p>
          <w:p w14:paraId="19952C3E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17"/>
              </w:rPr>
              <w:t>k</w:t>
            </w:r>
          </w:p>
          <w:p w14:paraId="0ACF04CB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32"/>
              </w:rPr>
              <w:t>e</w:t>
            </w:r>
          </w:p>
          <w:p w14:paraId="42F7910D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11"/>
              </w:rPr>
              <w:t>l</w:t>
            </w:r>
          </w:p>
          <w:p w14:paraId="2E846721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11"/>
              </w:rPr>
              <w:t>i</w:t>
            </w:r>
            <w:proofErr w:type="spellEnd"/>
          </w:p>
          <w:p w14:paraId="28753ACD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23"/>
              </w:rPr>
              <w:t>h</w:t>
            </w:r>
          </w:p>
          <w:p w14:paraId="345D8DD6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31"/>
              </w:rPr>
              <w:t>o</w:t>
            </w:r>
          </w:p>
          <w:p w14:paraId="04170989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31"/>
              </w:rPr>
              <w:t>o</w:t>
            </w:r>
          </w:p>
          <w:p w14:paraId="02D5887E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24"/>
              </w:rPr>
              <w:t>d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54E1F455" w14:textId="77777777" w:rsidR="00AC5056" w:rsidRDefault="00AC5056" w:rsidP="00220B7F">
            <w:pPr>
              <w:wordWrap w:val="0"/>
              <w:autoSpaceDE w:val="0"/>
              <w:autoSpaceDN w:val="0"/>
              <w:spacing w:before="33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-12"/>
              </w:rPr>
              <w:t>I</w:t>
            </w:r>
          </w:p>
          <w:p w14:paraId="7B674150" w14:textId="77777777" w:rsidR="00AC5056" w:rsidRDefault="00AC5056" w:rsidP="00220B7F">
            <w:pPr>
              <w:wordWrap w:val="0"/>
              <w:autoSpaceDE w:val="0"/>
              <w:autoSpaceDN w:val="0"/>
              <w:spacing w:before="297" w:after="0" w:line="221" w:lineRule="exact"/>
              <w:ind w:left="196"/>
            </w:pPr>
            <w:r>
              <w:rPr>
                <w:rFonts w:ascii="Times New Roman" w:eastAsia="Times New Roman" w:hAnsi="Times New Roman"/>
                <w:b/>
                <w:color w:val="000000"/>
                <w:spacing w:val="24"/>
              </w:rPr>
              <w:t>p</w:t>
            </w:r>
          </w:p>
          <w:p w14:paraId="43418223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20"/>
              </w:rPr>
              <w:t>a</w:t>
            </w:r>
          </w:p>
          <w:p w14:paraId="432A5E18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20"/>
              </w:rPr>
              <w:t>c</w:t>
            </w:r>
          </w:p>
          <w:p w14:paraId="4B688F57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21" w:lineRule="exact"/>
              <w:ind w:left="216"/>
            </w:pPr>
            <w:r>
              <w:rPr>
                <w:rFonts w:ascii="Times New Roman" w:eastAsia="Times New Roman" w:hAnsi="Times New Roman"/>
                <w:b/>
                <w:color w:val="000000"/>
                <w:spacing w:val="16"/>
              </w:rPr>
              <w:t>t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054FE788" w14:textId="77777777" w:rsidR="00AC5056" w:rsidRDefault="00AC5056" w:rsidP="00220B7F">
            <w:pPr>
              <w:wordWrap w:val="0"/>
              <w:autoSpaceDE w:val="0"/>
              <w:autoSpaceDN w:val="0"/>
              <w:spacing w:before="810" w:after="0" w:line="221" w:lineRule="exact"/>
              <w:ind w:left="194"/>
            </w:pPr>
            <w:r>
              <w:rPr>
                <w:rFonts w:ascii="Times New Roman" w:eastAsia="Times New Roman" w:hAnsi="Times New Roman"/>
                <w:b/>
                <w:color w:val="000000"/>
                <w:spacing w:val="3"/>
              </w:rPr>
              <w:t>r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65720799" w14:textId="77777777" w:rsidR="00AC5056" w:rsidRDefault="00AC5056" w:rsidP="00220B7F"/>
        </w:tc>
      </w:tr>
      <w:tr w:rsidR="00AC5056" w14:paraId="344A0FE6" w14:textId="77777777" w:rsidTr="00220B7F">
        <w:trPr>
          <w:trHeight w:hRule="exact" w:val="278"/>
        </w:trPr>
        <w:tc>
          <w:tcPr>
            <w:tcW w:w="14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tcMar>
              <w:left w:w="0" w:type="dxa"/>
              <w:right w:w="0" w:type="dxa"/>
            </w:tcMar>
          </w:tcPr>
          <w:p w14:paraId="5832EA0E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221" w:lineRule="exact"/>
              <w:ind w:left="103"/>
            </w:pPr>
            <w:r>
              <w:rPr>
                <w:rFonts w:ascii="Calibri" w:eastAsia="Calibri" w:hAnsi="Calibri"/>
                <w:b/>
                <w:color w:val="000000"/>
              </w:rPr>
              <w:t>ISOC</w:t>
            </w:r>
            <w:r>
              <w:rPr>
                <w:rFonts w:ascii="Times New Roman" w:eastAsia="Times New Roman" w:hAnsi="Times New Roman"/>
                <w:b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meetings,</w:t>
            </w:r>
            <w:r>
              <w:rPr>
                <w:rFonts w:ascii="Times New Roman" w:eastAsia="Times New Roman" w:hAnsi="Times New Roman"/>
                <w:b/>
                <w:color w:val="000000"/>
                <w:spacing w:val="-6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socials</w:t>
            </w:r>
            <w:r>
              <w:rPr>
                <w:rFonts w:ascii="Times New Roman" w:eastAsia="Times New Roman" w:hAnsi="Times New Roman"/>
                <w:b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  <w:spacing w:val="-1"/>
              </w:rPr>
              <w:t>and</w:t>
            </w: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weekly</w:t>
            </w:r>
            <w:r>
              <w:rPr>
                <w:rFonts w:ascii="Times New Roman" w:eastAsia="Times New Roman" w:hAnsi="Times New Roman"/>
                <w:b/>
                <w:color w:val="000000"/>
                <w:spacing w:val="-7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classes</w:t>
            </w:r>
            <w:r>
              <w:rPr>
                <w:rFonts w:ascii="Times New Roman" w:eastAsia="Times New Roman" w:hAnsi="Times New Roman"/>
                <w:b/>
                <w:color w:val="000000"/>
                <w:spacing w:val="-7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  <w:w w:val="101"/>
              </w:rPr>
              <w:t>(</w:t>
            </w:r>
            <w:r>
              <w:rPr>
                <w:rFonts w:ascii="Calibri" w:eastAsia="Calibri" w:hAnsi="Calibri"/>
                <w:b/>
                <w:color w:val="000000"/>
              </w:rPr>
              <w:t>Arabic,</w:t>
            </w:r>
            <w:r>
              <w:rPr>
                <w:rFonts w:ascii="Times New Roman" w:eastAsia="Times New Roman" w:hAnsi="Times New Roman"/>
                <w:b/>
                <w:color w:val="000000"/>
                <w:spacing w:val="-4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Qur’an,</w:t>
            </w:r>
            <w:r>
              <w:rPr>
                <w:rFonts w:ascii="Times New Roman" w:eastAsia="Times New Roman" w:hAnsi="Times New Roman"/>
                <w:b/>
                <w:color w:val="000000"/>
                <w:spacing w:val="-6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Tafsir,</w:t>
            </w:r>
            <w:r>
              <w:rPr>
                <w:rFonts w:ascii="Times New Roman" w:eastAsia="Times New Roman" w:hAnsi="Times New Roman"/>
                <w:b/>
                <w:color w:val="000000"/>
                <w:spacing w:val="-4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  <w:spacing w:val="-1"/>
              </w:rPr>
              <w:t>etc</w:t>
            </w:r>
            <w:r>
              <w:rPr>
                <w:rFonts w:ascii="Calibri" w:eastAsia="Calibri" w:hAnsi="Calibri"/>
                <w:b/>
                <w:color w:val="000000"/>
                <w:spacing w:val="2"/>
              </w:rPr>
              <w:t>.,)</w:t>
            </w:r>
          </w:p>
        </w:tc>
      </w:tr>
      <w:tr w:rsidR="00AC5056" w14:paraId="6C980101" w14:textId="77777777" w:rsidTr="00220B7F">
        <w:trPr>
          <w:trHeight w:hRule="exact" w:val="440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50CB37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Slips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trips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6E90BC9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falls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9FF53A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Physical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8F7C07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</w:p>
          <w:p w14:paraId="0B95D6B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0E5BBAF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70219429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attende</w:t>
            </w:r>
            <w:proofErr w:type="spellEnd"/>
          </w:p>
          <w:p w14:paraId="533DECB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es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AE2FA0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65C11F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AEC4B7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D5D19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boxes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equipment</w:t>
            </w:r>
          </w:p>
          <w:p w14:paraId="46A95FE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stored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away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from</w:t>
            </w:r>
          </w:p>
          <w:p w14:paraId="6AD0CFE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main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meeting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area</w:t>
            </w:r>
            <w:r>
              <w:rPr>
                <w:rFonts w:ascii="Calibri" w:eastAsia="Calibri" w:hAnsi="Calibri"/>
                <w:color w:val="000000"/>
                <w:w w:val="102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  <w:r>
              <w:rPr>
                <w:rFonts w:ascii="Calibri" w:eastAsia="Calibri" w:hAnsi="Calibri"/>
                <w:color w:val="000000"/>
                <w:sz w:val="20"/>
              </w:rPr>
              <w:t>g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67C4801F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stored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under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tables</w:t>
            </w:r>
          </w:p>
          <w:p w14:paraId="78740FE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cables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</w:p>
          <w:p w14:paraId="17923D2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organised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as</w:t>
            </w:r>
          </w:p>
          <w:p w14:paraId="6040B1F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possible</w:t>
            </w:r>
            <w:r>
              <w:rPr>
                <w:rFonts w:ascii="Calibri" w:eastAsia="Calibri" w:hAnsi="Calibri"/>
                <w:color w:val="000000"/>
                <w:spacing w:val="-2"/>
                <w:sz w:val="20"/>
              </w:rPr>
              <w:t>.</w:t>
            </w:r>
          </w:p>
          <w:p w14:paraId="2CF77445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Cable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ties</w:t>
            </w:r>
            <w:r>
              <w:rPr>
                <w:rFonts w:ascii="Calibri" w:eastAsia="Calibri" w:hAnsi="Calibri"/>
                <w:color w:val="000000"/>
                <w:sz w:val="20"/>
              </w:rPr>
              <w:t>/to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used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</w:p>
          <w:p w14:paraId="2C344F5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necessary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.</w:t>
            </w:r>
          </w:p>
          <w:p w14:paraId="6DD5638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Floors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kept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clear</w:t>
            </w:r>
          </w:p>
          <w:p w14:paraId="2E57E31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dry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visual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checks</w:t>
            </w:r>
          </w:p>
          <w:p w14:paraId="7CB0F533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maintained</w:t>
            </w:r>
          </w:p>
          <w:p w14:paraId="2BBB96A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throughout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meeting</w:t>
            </w:r>
          </w:p>
          <w:p w14:paraId="569002C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by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organizers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6DC6576A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Extra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vigilance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will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</w:p>
          <w:p w14:paraId="6D146B4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paid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make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that</w:t>
            </w:r>
          </w:p>
          <w:p w14:paraId="436460A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any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spilled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food</w:t>
            </w:r>
          </w:p>
          <w:p w14:paraId="7CDDBD9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products/objects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C01809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66EF9B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4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02DB17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4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9BA34C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Seek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medical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attention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from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SUSU</w:t>
            </w:r>
          </w:p>
          <w:p w14:paraId="42D47F5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Reception/venue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staff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need</w:t>
            </w:r>
            <w:r>
              <w:rPr>
                <w:rFonts w:ascii="Calibri" w:eastAsia="Calibri" w:hAnsi="Calibri"/>
                <w:color w:val="000000"/>
                <w:spacing w:val="3"/>
                <w:sz w:val="20"/>
              </w:rPr>
              <w:t>.</w:t>
            </w:r>
          </w:p>
          <w:p w14:paraId="6D24FEB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facilities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team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reception/venue</w:t>
            </w:r>
          </w:p>
          <w:p w14:paraId="3F4BDC50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staff.</w:t>
            </w:r>
          </w:p>
          <w:p w14:paraId="5C4FC76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needed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7BA161D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as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soon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as</w:t>
            </w:r>
          </w:p>
          <w:p w14:paraId="7932F0A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possible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duty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manager</w:t>
            </w:r>
            <w:r>
              <w:rPr>
                <w:rFonts w:ascii="Calibri" w:eastAsia="Calibri" w:hAnsi="Calibri"/>
                <w:color w:val="000000"/>
                <w:sz w:val="20"/>
              </w:rPr>
              <w:t>/health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32484E5B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safety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officer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color w:val="000000"/>
                <w:sz w:val="20"/>
              </w:rPr>
              <w:t>have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informed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Follow</w:t>
            </w:r>
            <w:r>
              <w:rPr>
                <w:rFonts w:ascii="Calibri" w:eastAsia="Calibri" w:hAnsi="Calibri"/>
                <w:color w:val="000000"/>
                <w:spacing w:val="4"/>
                <w:sz w:val="20"/>
              </w:rPr>
              <w:t xml:space="preserve"> </w:t>
            </w:r>
            <w:hyperlink r:id="rId11" w:history="1">
              <w:r>
                <w:rPr>
                  <w:rFonts w:ascii="Calibri" w:eastAsia="Calibri" w:hAnsi="Calibri"/>
                  <w:color w:val="0000FF"/>
                  <w:sz w:val="20"/>
                  <w:u w:val="single"/>
                </w:rPr>
                <w:t>SUSU</w:t>
              </w:r>
            </w:hyperlink>
            <w:r>
              <w:rPr>
                <w:rFonts w:ascii="Calibri" w:eastAsia="Calibri" w:hAnsi="Calibri"/>
                <w:color w:val="0000FF"/>
                <w:sz w:val="20"/>
              </w:rPr>
              <w:t xml:space="preserve"> </w:t>
            </w:r>
          </w:p>
          <w:p w14:paraId="1AF2B86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hyperlink r:id="rId12" w:history="1">
              <w:r>
                <w:rPr>
                  <w:rFonts w:ascii="Calibri" w:eastAsia="Calibri" w:hAnsi="Calibri"/>
                  <w:color w:val="0000FF"/>
                  <w:spacing w:val="1"/>
                  <w:sz w:val="20"/>
                  <w:u w:val="single"/>
                </w:rPr>
                <w:t>incident</w:t>
              </w:r>
            </w:hyperlink>
            <w:r>
              <w:rPr>
                <w:rFonts w:ascii="Calibri" w:eastAsia="Calibri" w:hAnsi="Calibri"/>
                <w:color w:val="0000FF"/>
                <w:spacing w:val="1"/>
                <w:sz w:val="20"/>
                <w:u w:val="single"/>
              </w:rPr>
              <w:t xml:space="preserve"> </w:t>
            </w:r>
            <w:hyperlink r:id="rId13" w:history="1">
              <w:r>
                <w:rPr>
                  <w:rFonts w:ascii="Calibri" w:eastAsia="Calibri" w:hAnsi="Calibri"/>
                  <w:color w:val="0000FF"/>
                  <w:spacing w:val="2"/>
                  <w:sz w:val="20"/>
                  <w:u w:val="single"/>
                </w:rPr>
                <w:t>report</w:t>
              </w:r>
            </w:hyperlink>
            <w:r>
              <w:rPr>
                <w:rFonts w:ascii="Calibri" w:eastAsia="Calibri" w:hAnsi="Calibri"/>
                <w:color w:val="0000FF"/>
                <w:spacing w:val="1"/>
                <w:sz w:val="20"/>
                <w:u w:val="single"/>
              </w:rPr>
              <w:t xml:space="preserve"> </w:t>
            </w:r>
            <w:hyperlink r:id="rId14" w:history="1">
              <w:r>
                <w:rPr>
                  <w:rFonts w:ascii="Calibri" w:eastAsia="Calibri" w:hAnsi="Calibri"/>
                  <w:color w:val="0000FF"/>
                  <w:spacing w:val="1"/>
                  <w:sz w:val="20"/>
                  <w:u w:val="single"/>
                </w:rPr>
                <w:t>policy</w:t>
              </w:r>
            </w:hyperlink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</w:tr>
    </w:tbl>
    <w:p w14:paraId="1E6B842B" w14:textId="77777777" w:rsidR="00AC5056" w:rsidRDefault="00AC5056" w:rsidP="00AC5056">
      <w:pPr>
        <w:wordWrap w:val="0"/>
        <w:autoSpaceDE w:val="0"/>
        <w:autoSpaceDN w:val="0"/>
        <w:spacing w:after="0" w:line="14" w:lineRule="exact"/>
      </w:pPr>
    </w:p>
    <w:p w14:paraId="1DBA2264" w14:textId="77777777" w:rsidR="00AC5056" w:rsidRDefault="00AC5056" w:rsidP="00AC5056">
      <w:pPr>
        <w:spacing w:after="0"/>
        <w:sectPr w:rsidR="00AC5056" w:rsidSect="00AC5056">
          <w:pgSz w:w="16838" w:h="11906"/>
          <w:pgMar w:top="0" w:right="1187" w:bottom="704" w:left="1400" w:header="720" w:footer="720" w:gutter="0"/>
          <w:cols w:space="720" w:equalWidth="0">
            <w:col w:w="14252" w:space="0"/>
          </w:cols>
          <w:docGrid w:linePitch="360"/>
        </w:sectPr>
      </w:pPr>
    </w:p>
    <w:p w14:paraId="08C615B9" w14:textId="77777777" w:rsidR="00AC5056" w:rsidRDefault="00AC5056" w:rsidP="00AC5056">
      <w:pPr>
        <w:wordWrap w:val="0"/>
        <w:autoSpaceDE w:val="0"/>
        <w:autoSpaceDN w:val="0"/>
        <w:spacing w:after="349" w:line="14" w:lineRule="exact"/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1" allowOverlap="1" wp14:anchorId="28AB105E" wp14:editId="459FAA1C">
            <wp:simplePos x="0" y="0"/>
            <wp:positionH relativeFrom="page">
              <wp:posOffset>9334245</wp:posOffset>
            </wp:positionH>
            <wp:positionV relativeFrom="page">
              <wp:posOffset>3260471</wp:posOffset>
            </wp:positionV>
            <wp:extent cx="279400" cy="10160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3C00F2" w14:textId="77777777" w:rsidR="00AC5056" w:rsidRDefault="00AC5056" w:rsidP="00AC5056">
      <w:pPr>
        <w:wordWrap w:val="0"/>
        <w:autoSpaceDE w:val="0"/>
        <w:autoSpaceDN w:val="0"/>
        <w:spacing w:before="712" w:after="0" w:line="14" w:lineRule="exact"/>
      </w:pPr>
    </w:p>
    <w:tbl>
      <w:tblPr>
        <w:tblW w:w="0" w:type="auto"/>
        <w:tblInd w:w="54" w:type="dxa"/>
        <w:tblLayout w:type="fixed"/>
        <w:tblLook w:val="04A0" w:firstRow="1" w:lastRow="0" w:firstColumn="1" w:lastColumn="0" w:noHBand="0" w:noVBand="1"/>
      </w:tblPr>
      <w:tblGrid>
        <w:gridCol w:w="1460"/>
        <w:gridCol w:w="1661"/>
        <w:gridCol w:w="881"/>
        <w:gridCol w:w="535"/>
        <w:gridCol w:w="427"/>
        <w:gridCol w:w="566"/>
        <w:gridCol w:w="2693"/>
        <w:gridCol w:w="425"/>
        <w:gridCol w:w="379"/>
        <w:gridCol w:w="329"/>
        <w:gridCol w:w="4805"/>
      </w:tblGrid>
      <w:tr w:rsidR="00AC5056" w14:paraId="2BA83876" w14:textId="77777777" w:rsidTr="00220B7F">
        <w:trPr>
          <w:trHeight w:hRule="exact" w:val="171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FD1A3B" w14:textId="77777777" w:rsidR="00AC5056" w:rsidRDefault="00AC5056" w:rsidP="00220B7F"/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E42CDE" w14:textId="77777777" w:rsidR="00AC5056" w:rsidRDefault="00AC5056" w:rsidP="00220B7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99F58D" w14:textId="77777777" w:rsidR="00AC5056" w:rsidRDefault="00AC5056" w:rsidP="00220B7F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DDED7" w14:textId="77777777" w:rsidR="00AC5056" w:rsidRDefault="00AC5056" w:rsidP="00220B7F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0ACCEB" w14:textId="77777777" w:rsidR="00AC5056" w:rsidRDefault="00AC5056" w:rsidP="00220B7F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64105D" w14:textId="77777777" w:rsidR="00AC5056" w:rsidRDefault="00AC5056" w:rsidP="00220B7F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D4941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cleaned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up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quickly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7141AA5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efficiently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area</w:t>
            </w:r>
            <w:r>
              <w:rPr>
                <w:rFonts w:ascii="Calibri" w:eastAsia="Calibri" w:hAnsi="Calibri"/>
                <w:color w:val="000000"/>
                <w:spacing w:val="5"/>
                <w:sz w:val="20"/>
              </w:rPr>
              <w:t>.</w:t>
            </w:r>
          </w:p>
          <w:p w14:paraId="7F31AF96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trip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hazards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to</w:t>
            </w:r>
          </w:p>
          <w:p w14:paraId="302A0CC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facilities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teams/venue</w:t>
            </w:r>
          </w:p>
          <w:p w14:paraId="5839B8F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staff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asap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cannot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</w:p>
          <w:p w14:paraId="3979A0D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removed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mark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off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</w:p>
          <w:p w14:paraId="0A1B378A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hazard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signs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2E52CB" w14:textId="77777777" w:rsidR="00AC5056" w:rsidRDefault="00AC5056" w:rsidP="00220B7F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2B0F48" w14:textId="77777777" w:rsidR="00AC5056" w:rsidRDefault="00AC5056" w:rsidP="00220B7F"/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F63FAF" w14:textId="77777777" w:rsidR="00AC5056" w:rsidRDefault="00AC5056" w:rsidP="00220B7F"/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F5E03D" w14:textId="77777777" w:rsidR="00AC5056" w:rsidRDefault="00AC5056" w:rsidP="00220B7F"/>
        </w:tc>
      </w:tr>
      <w:tr w:rsidR="00AC5056" w14:paraId="56BF6628" w14:textId="77777777" w:rsidTr="00220B7F">
        <w:trPr>
          <w:trHeight w:hRule="exact" w:val="5139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8AD87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Setting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</w:p>
          <w:p w14:paraId="3C9F1FA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Equipment.</w:t>
            </w:r>
          </w:p>
          <w:p w14:paraId="3F8E1C04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E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  <w:r>
              <w:rPr>
                <w:rFonts w:ascii="Calibri" w:eastAsia="Calibri" w:hAnsi="Calibri"/>
                <w:color w:val="000000"/>
                <w:sz w:val="20"/>
              </w:rPr>
              <w:t>g.,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Table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49D590D5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chairs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220AE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Bruising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</w:t>
            </w:r>
          </w:p>
          <w:p w14:paraId="320828D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broken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bones</w:t>
            </w:r>
          </w:p>
          <w:p w14:paraId="7E1478ED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from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tripping</w:t>
            </w:r>
          </w:p>
          <w:p w14:paraId="727029B6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over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table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53FD10A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chairs.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46894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Meetin</w:t>
            </w:r>
            <w:proofErr w:type="spellEnd"/>
          </w:p>
          <w:p w14:paraId="42DCB90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g</w:t>
            </w:r>
          </w:p>
          <w:p w14:paraId="28B405E9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1D537B7C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26B5149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attende</w:t>
            </w:r>
            <w:proofErr w:type="spellEnd"/>
          </w:p>
          <w:p w14:paraId="0BE3EF2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es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5B50AA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324FE4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2FB844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CEBC3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Make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stall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operators</w:t>
            </w:r>
          </w:p>
          <w:p w14:paraId="68AD504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aware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potential</w:t>
            </w:r>
          </w:p>
          <w:p w14:paraId="5BECEB90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risks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follow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manual</w:t>
            </w:r>
          </w:p>
          <w:p w14:paraId="2B15C942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handling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guidelines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.</w:t>
            </w:r>
          </w:p>
          <w:p w14:paraId="7DD6A99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at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2</w:t>
            </w:r>
          </w:p>
          <w:p w14:paraId="2F33E92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people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carry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tables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.</w:t>
            </w:r>
          </w:p>
          <w:p w14:paraId="75856AE4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Setting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tables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will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</w:p>
          <w:p w14:paraId="1A629D3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done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by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organisers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543658D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Work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teams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when</w:t>
            </w:r>
          </w:p>
          <w:p w14:paraId="43FC093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handling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other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large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36FAC1F9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bulky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items</w:t>
            </w:r>
            <w:r>
              <w:rPr>
                <w:rFonts w:ascii="Calibri" w:eastAsia="Calibri" w:hAnsi="Calibri"/>
                <w:color w:val="000000"/>
                <w:w w:val="102"/>
                <w:sz w:val="20"/>
              </w:rPr>
              <w:t>.</w:t>
            </w:r>
          </w:p>
          <w:p w14:paraId="4CF0475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Request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tools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support</w:t>
            </w:r>
          </w:p>
          <w:p w14:paraId="38EEE027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move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heavy</w:t>
            </w:r>
          </w:p>
          <w:p w14:paraId="3F1A0D7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objects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SUSU</w:t>
            </w:r>
          </w:p>
          <w:p w14:paraId="65825049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Facilities/venue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E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  <w:r>
              <w:rPr>
                <w:rFonts w:ascii="Calibri" w:eastAsia="Calibri" w:hAnsi="Calibri"/>
                <w:color w:val="000000"/>
                <w:sz w:val="20"/>
              </w:rPr>
              <w:t>g.,</w:t>
            </w:r>
          </w:p>
          <w:p w14:paraId="534EEF1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hand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truck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dolly</w:t>
            </w:r>
            <w:r>
              <w:rPr>
                <w:rFonts w:ascii="Calibri" w:eastAsia="Calibri" w:hAnsi="Calibri"/>
                <w:color w:val="000000"/>
                <w:w w:val="102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skates</w:t>
            </w:r>
          </w:p>
          <w:p w14:paraId="1638094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Make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anyone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</w:p>
          <w:p w14:paraId="7EC87ED2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any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pre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-</w:t>
            </w:r>
            <w:r>
              <w:rPr>
                <w:rFonts w:ascii="Calibri" w:eastAsia="Calibri" w:hAnsi="Calibri"/>
                <w:color w:val="000000"/>
                <w:sz w:val="20"/>
              </w:rPr>
              <w:t>existing</w:t>
            </w:r>
          </w:p>
          <w:p w14:paraId="6CB6279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conditions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color w:val="000000"/>
                <w:sz w:val="20"/>
              </w:rPr>
              <w:t>isn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’</w:t>
            </w:r>
            <w:r>
              <w:rPr>
                <w:rFonts w:ascii="Calibri" w:eastAsia="Calibri" w:hAnsi="Calibri"/>
                <w:color w:val="000000"/>
                <w:sz w:val="20"/>
              </w:rPr>
              <w:t>t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doing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any</w:t>
            </w:r>
          </w:p>
          <w:p w14:paraId="2318A11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unnecessary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lifting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02E8F13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they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comfortable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7A4FC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5350C0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4D9CDB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8765DB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Seek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assistance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need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extra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help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from</w:t>
            </w:r>
          </w:p>
          <w:p w14:paraId="385B7CC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facilities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staff</w:t>
            </w:r>
            <w:r>
              <w:rPr>
                <w:rFonts w:ascii="Calibri" w:eastAsia="Calibri" w:hAnsi="Calibri"/>
                <w:color w:val="000000"/>
                <w:sz w:val="20"/>
              </w:rPr>
              <w:t>/venue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staff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needed</w:t>
            </w:r>
            <w:r>
              <w:rPr>
                <w:rFonts w:ascii="Calibri" w:eastAsia="Calibri" w:hAnsi="Calibri"/>
                <w:color w:val="000000"/>
                <w:spacing w:val="5"/>
                <w:sz w:val="20"/>
              </w:rPr>
              <w:t>.</w:t>
            </w:r>
          </w:p>
          <w:p w14:paraId="28CE4EEF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Seek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medical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attention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from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Reception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</w:p>
          <w:p w14:paraId="0DB6F79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need</w:t>
            </w:r>
            <w:r>
              <w:rPr>
                <w:rFonts w:ascii="Calibri" w:eastAsia="Calibri" w:hAnsi="Calibri"/>
                <w:color w:val="000000"/>
                <w:spacing w:val="3"/>
                <w:sz w:val="20"/>
              </w:rPr>
              <w:t>.</w:t>
            </w:r>
          </w:p>
          <w:p w14:paraId="3F457B14" w14:textId="77777777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needed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678F8794" w14:textId="77777777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as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soon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as</w:t>
            </w:r>
          </w:p>
          <w:p w14:paraId="0851266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possible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duty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manager</w:t>
            </w:r>
            <w:r>
              <w:rPr>
                <w:rFonts w:ascii="Calibri" w:eastAsia="Calibri" w:hAnsi="Calibri"/>
                <w:color w:val="000000"/>
                <w:sz w:val="20"/>
              </w:rPr>
              <w:t>/health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2C3A73D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safety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officer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color w:val="000000"/>
                <w:sz w:val="20"/>
              </w:rPr>
              <w:t>have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informed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Follow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  <w:hyperlink r:id="rId16" w:history="1">
              <w:r>
                <w:rPr>
                  <w:rFonts w:ascii="Calibri" w:eastAsia="Calibri" w:hAnsi="Calibri"/>
                  <w:color w:val="000000"/>
                  <w:sz w:val="20"/>
                </w:rPr>
                <w:t>SUSU</w:t>
              </w:r>
            </w:hyperlink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  <w:p w14:paraId="597ACAB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hyperlink r:id="rId17" w:history="1">
              <w:r>
                <w:rPr>
                  <w:rFonts w:ascii="Calibri" w:eastAsia="Calibri" w:hAnsi="Calibri"/>
                  <w:color w:val="000000"/>
                  <w:spacing w:val="1"/>
                  <w:sz w:val="20"/>
                  <w:u w:val="single"/>
                </w:rPr>
                <w:t>incident</w:t>
              </w:r>
            </w:hyperlink>
            <w:r>
              <w:rPr>
                <w:rFonts w:ascii="Calibri" w:eastAsia="Calibri" w:hAnsi="Calibri"/>
                <w:color w:val="000000"/>
                <w:spacing w:val="1"/>
                <w:sz w:val="20"/>
                <w:u w:val="single"/>
              </w:rPr>
              <w:t xml:space="preserve"> </w:t>
            </w:r>
            <w:hyperlink r:id="rId18" w:history="1">
              <w:r>
                <w:rPr>
                  <w:rFonts w:ascii="Calibri" w:eastAsia="Calibri" w:hAnsi="Calibri"/>
                  <w:color w:val="000000"/>
                  <w:spacing w:val="2"/>
                  <w:sz w:val="20"/>
                  <w:u w:val="single"/>
                </w:rPr>
                <w:t>report</w:t>
              </w:r>
            </w:hyperlink>
            <w:r>
              <w:rPr>
                <w:rFonts w:ascii="Calibri" w:eastAsia="Calibri" w:hAnsi="Calibri"/>
                <w:color w:val="000000"/>
                <w:spacing w:val="1"/>
                <w:sz w:val="20"/>
                <w:u w:val="single"/>
              </w:rPr>
              <w:t xml:space="preserve"> </w:t>
            </w:r>
            <w:hyperlink r:id="rId19" w:history="1">
              <w:r>
                <w:rPr>
                  <w:rFonts w:ascii="Calibri" w:eastAsia="Calibri" w:hAnsi="Calibri"/>
                  <w:color w:val="000000"/>
                  <w:spacing w:val="2"/>
                  <w:sz w:val="20"/>
                  <w:u w:val="single"/>
                </w:rPr>
                <w:t>policy</w:t>
              </w:r>
            </w:hyperlink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</w:tr>
      <w:tr w:rsidR="00AC5056" w14:paraId="4922DAC5" w14:textId="77777777" w:rsidTr="00220B7F">
        <w:trPr>
          <w:trHeight w:hRule="exact" w:val="1964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BEF5A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Inadequate</w:t>
            </w:r>
          </w:p>
          <w:p w14:paraId="43E301CD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meeting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space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-</w:t>
            </w:r>
          </w:p>
          <w:p w14:paraId="76C8F22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overcrowding,</w:t>
            </w:r>
          </w:p>
          <w:p w14:paraId="15FEDCD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not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inclusive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6D6A3A87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members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544FDF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Physical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  <w:r>
              <w:rPr>
                <w:rFonts w:ascii="Calibri" w:eastAsia="Calibri" w:hAnsi="Calibri"/>
                <w:color w:val="000000"/>
                <w:spacing w:val="-2"/>
                <w:sz w:val="20"/>
              </w:rPr>
              <w:t>,</w:t>
            </w:r>
          </w:p>
          <w:p w14:paraId="0088D730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distress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1CB3F04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exclusion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14C0B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</w:p>
          <w:p w14:paraId="3D31D5F4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3BE9CCE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13669CE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attende</w:t>
            </w:r>
            <w:proofErr w:type="spellEnd"/>
          </w:p>
          <w:p w14:paraId="629DFB5E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es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C140DA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E1E720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6CA118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6D1A3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Committee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check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on</w:t>
            </w:r>
          </w:p>
          <w:p w14:paraId="6C92A908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room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pre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-</w:t>
            </w:r>
            <w:r>
              <w:rPr>
                <w:rFonts w:ascii="Calibri" w:eastAsia="Calibri" w:hAnsi="Calibri"/>
                <w:color w:val="000000"/>
                <w:sz w:val="20"/>
              </w:rPr>
              <w:t>booking,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checks</w:t>
            </w:r>
          </w:p>
          <w:p w14:paraId="516B92F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space,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lighting,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access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26F0E4E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tech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available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028ADC26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space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meets</w:t>
            </w:r>
          </w:p>
          <w:p w14:paraId="242C49F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needs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members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  <w:r>
              <w:rPr>
                <w:rFonts w:ascii="Calibri" w:eastAsia="Calibri" w:hAnsi="Calibri"/>
                <w:color w:val="000000"/>
                <w:sz w:val="20"/>
              </w:rPr>
              <w:t>g.,</w:t>
            </w:r>
          </w:p>
          <w:p w14:paraId="521D558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considering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location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&amp;</w:t>
            </w:r>
          </w:p>
          <w:p w14:paraId="4A66141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accessibility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space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1ED66F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152CC0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62A61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A2F6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Seek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medical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attention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problem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arises</w:t>
            </w:r>
            <w:r>
              <w:rPr>
                <w:rFonts w:ascii="Calibri" w:eastAsia="Calibri" w:hAnsi="Calibri"/>
                <w:color w:val="000000"/>
                <w:spacing w:val="5"/>
                <w:sz w:val="20"/>
              </w:rPr>
              <w:t>.</w:t>
            </w:r>
          </w:p>
          <w:p w14:paraId="414A1A20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Liaise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reception/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activities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team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on</w:t>
            </w:r>
          </w:p>
          <w:p w14:paraId="52D919F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available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spaces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meetings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.</w:t>
            </w:r>
          </w:p>
          <w:p w14:paraId="6DC4DDA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Postpone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meetings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where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space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cannot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found</w:t>
            </w:r>
            <w:r>
              <w:rPr>
                <w:rFonts w:ascii="Calibri" w:eastAsia="Calibri" w:hAnsi="Calibri"/>
                <w:color w:val="000000"/>
                <w:spacing w:val="5"/>
                <w:sz w:val="20"/>
              </w:rPr>
              <w:t>.</w:t>
            </w:r>
          </w:p>
          <w:p w14:paraId="34777AB3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Look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remote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meeting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options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members</w:t>
            </w:r>
            <w:r>
              <w:rPr>
                <w:rFonts w:ascii="Calibri" w:eastAsia="Calibri" w:hAnsi="Calibri"/>
                <w:color w:val="000000"/>
                <w:spacing w:val="6"/>
                <w:sz w:val="20"/>
              </w:rPr>
              <w:t>.</w:t>
            </w:r>
          </w:p>
          <w:p w14:paraId="66AAFFC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Committee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WIDE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training</w:t>
            </w:r>
          </w:p>
        </w:tc>
      </w:tr>
    </w:tbl>
    <w:p w14:paraId="592F85DE" w14:textId="77777777" w:rsidR="00AC5056" w:rsidRDefault="00AC5056" w:rsidP="00AC5056">
      <w:pPr>
        <w:wordWrap w:val="0"/>
        <w:autoSpaceDE w:val="0"/>
        <w:autoSpaceDN w:val="0"/>
        <w:spacing w:after="0" w:line="14" w:lineRule="exact"/>
      </w:pPr>
    </w:p>
    <w:p w14:paraId="0F2F685F" w14:textId="77777777" w:rsidR="00AC5056" w:rsidRDefault="00AC5056" w:rsidP="00AC5056">
      <w:pPr>
        <w:spacing w:after="0"/>
        <w:sectPr w:rsidR="00AC5056" w:rsidSect="00AC5056">
          <w:pgSz w:w="16838" w:h="11906"/>
          <w:pgMar w:top="700" w:right="1187" w:bottom="797" w:left="1400" w:header="720" w:footer="720" w:gutter="0"/>
          <w:cols w:space="720" w:equalWidth="0">
            <w:col w:w="14252" w:space="0"/>
          </w:cols>
          <w:docGrid w:linePitch="360"/>
        </w:sectPr>
      </w:pPr>
    </w:p>
    <w:p w14:paraId="28C3CC5F" w14:textId="77777777" w:rsidR="00AC5056" w:rsidRDefault="00AC5056" w:rsidP="00AC5056">
      <w:pPr>
        <w:wordWrap w:val="0"/>
        <w:autoSpaceDE w:val="0"/>
        <w:autoSpaceDN w:val="0"/>
        <w:spacing w:after="349" w:line="14" w:lineRule="exact"/>
      </w:pPr>
    </w:p>
    <w:p w14:paraId="7A841367" w14:textId="77777777" w:rsidR="00AC5056" w:rsidRDefault="00AC5056" w:rsidP="00AC5056">
      <w:pPr>
        <w:wordWrap w:val="0"/>
        <w:autoSpaceDE w:val="0"/>
        <w:autoSpaceDN w:val="0"/>
        <w:spacing w:before="712" w:after="0" w:line="14" w:lineRule="exact"/>
      </w:pPr>
    </w:p>
    <w:tbl>
      <w:tblPr>
        <w:tblW w:w="0" w:type="auto"/>
        <w:tblInd w:w="54" w:type="dxa"/>
        <w:tblLayout w:type="fixed"/>
        <w:tblLook w:val="04A0" w:firstRow="1" w:lastRow="0" w:firstColumn="1" w:lastColumn="0" w:noHBand="0" w:noVBand="1"/>
      </w:tblPr>
      <w:tblGrid>
        <w:gridCol w:w="1460"/>
        <w:gridCol w:w="1661"/>
        <w:gridCol w:w="881"/>
        <w:gridCol w:w="535"/>
        <w:gridCol w:w="427"/>
        <w:gridCol w:w="566"/>
        <w:gridCol w:w="2693"/>
        <w:gridCol w:w="425"/>
        <w:gridCol w:w="379"/>
        <w:gridCol w:w="329"/>
        <w:gridCol w:w="4805"/>
      </w:tblGrid>
      <w:tr w:rsidR="00AC5056" w14:paraId="642E709B" w14:textId="77777777" w:rsidTr="00220B7F">
        <w:trPr>
          <w:trHeight w:hRule="exact" w:val="986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E94DC8" w14:textId="77777777" w:rsidR="00AC5056" w:rsidRDefault="00AC5056" w:rsidP="00220B7F"/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59B2C6" w14:textId="77777777" w:rsidR="00AC5056" w:rsidRDefault="00AC5056" w:rsidP="00220B7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2C037C" w14:textId="77777777" w:rsidR="00AC5056" w:rsidRDefault="00AC5056" w:rsidP="00220B7F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8E96AB" w14:textId="77777777" w:rsidR="00AC5056" w:rsidRDefault="00AC5056" w:rsidP="00220B7F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370A2B" w14:textId="77777777" w:rsidR="00AC5056" w:rsidRDefault="00AC5056" w:rsidP="00220B7F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8DEAC3" w14:textId="77777777" w:rsidR="00AC5056" w:rsidRDefault="00AC5056" w:rsidP="00220B7F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741E3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Committee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76B7387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consult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members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needs</w:t>
            </w:r>
          </w:p>
          <w:p w14:paraId="6DFDC7AD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make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reasonable</w:t>
            </w:r>
          </w:p>
          <w:p w14:paraId="3BE23CB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adjustments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where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possible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3F5473" w14:textId="77777777" w:rsidR="00AC5056" w:rsidRDefault="00AC5056" w:rsidP="00220B7F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97AD2D" w14:textId="77777777" w:rsidR="00AC5056" w:rsidRDefault="00AC5056" w:rsidP="00220B7F"/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DB5251" w14:textId="77777777" w:rsidR="00AC5056" w:rsidRDefault="00AC5056" w:rsidP="00220B7F"/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1C564" w14:textId="77777777" w:rsidR="00AC5056" w:rsidRDefault="00AC5056" w:rsidP="00220B7F"/>
        </w:tc>
      </w:tr>
      <w:tr w:rsidR="00AC5056" w14:paraId="2F98395E" w14:textId="77777777" w:rsidTr="00220B7F">
        <w:trPr>
          <w:trHeight w:hRule="exact" w:val="2984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2DDFF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Activities</w:t>
            </w:r>
          </w:p>
          <w:p w14:paraId="572B6AD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involving</w:t>
            </w:r>
          </w:p>
          <w:p w14:paraId="37AF50FD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electrical</w:t>
            </w:r>
          </w:p>
          <w:p w14:paraId="5BC2D64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equipment</w:t>
            </w:r>
          </w:p>
          <w:p w14:paraId="5CA3FA0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e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  <w:r>
              <w:rPr>
                <w:rFonts w:ascii="Calibri" w:eastAsia="Calibri" w:hAnsi="Calibri"/>
                <w:color w:val="000000"/>
                <w:sz w:val="20"/>
              </w:rPr>
              <w:t>g.,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laptops/</w:t>
            </w:r>
          </w:p>
          <w:p w14:paraId="19BB9EE9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computers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CC053E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Risk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eye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strain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26F208F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electric</w:t>
            </w:r>
          </w:p>
          <w:p w14:paraId="2E4FE093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shock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673B3F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</w:p>
          <w:p w14:paraId="1858C38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2052754D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166AE19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attende</w:t>
            </w:r>
            <w:proofErr w:type="spellEnd"/>
          </w:p>
          <w:p w14:paraId="1D5D36C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es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0BFAE4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A4BAF2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A49FA4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8D4C97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regular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breaks</w:t>
            </w:r>
          </w:p>
          <w:p w14:paraId="29C019E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(ideally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20mins)</w:t>
            </w:r>
          </w:p>
          <w:p w14:paraId="49AF16C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when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using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screens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5D0991EE" w14:textId="77777777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screen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up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533035C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avoid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glare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eye</w:t>
            </w:r>
          </w:p>
          <w:p w14:paraId="7B8CA0E2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height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where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possible</w:t>
            </w:r>
            <w:r>
              <w:rPr>
                <w:rFonts w:ascii="Calibri" w:eastAsia="Calibri" w:hAnsi="Calibri"/>
                <w:color w:val="000000"/>
                <w:spacing w:val="4"/>
                <w:sz w:val="20"/>
              </w:rPr>
              <w:t>.</w:t>
            </w:r>
          </w:p>
          <w:p w14:paraId="5D04ECC5" w14:textId="77777777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liquids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</w:p>
          <w:p w14:paraId="20FC265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placed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near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electrical</w:t>
            </w:r>
          </w:p>
          <w:p w14:paraId="0457E39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equipment</w:t>
            </w:r>
            <w:r>
              <w:rPr>
                <w:rFonts w:ascii="Calibri" w:eastAsia="Calibri" w:hAnsi="Calibri"/>
                <w:color w:val="000000"/>
                <w:spacing w:val="4"/>
                <w:sz w:val="20"/>
              </w:rPr>
              <w:t>.</w:t>
            </w:r>
          </w:p>
          <w:p w14:paraId="3AC23D91" w14:textId="77777777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leads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</w:p>
          <w:p w14:paraId="48C0C23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secured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cable</w:t>
            </w:r>
          </w:p>
          <w:p w14:paraId="25E85A7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ties/mats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etc</w:t>
            </w:r>
            <w:r>
              <w:rPr>
                <w:rFonts w:ascii="Calibri" w:eastAsia="Calibri" w:hAnsi="Calibri"/>
                <w:color w:val="000000"/>
                <w:spacing w:val="3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E3DCA0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93CBF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4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0423B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4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DACF50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Request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support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advice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from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IT</w:t>
            </w:r>
            <w:r>
              <w:rPr>
                <w:rFonts w:ascii="Calibri" w:eastAsia="Calibri" w:hAnsi="Calibri"/>
                <w:color w:val="000000"/>
                <w:sz w:val="20"/>
              </w:rPr>
              <w:t>/Tech</w:t>
            </w:r>
          </w:p>
          <w:p w14:paraId="505013D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teams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  <w:r>
              <w:rPr>
                <w:rFonts w:ascii="Calibri" w:eastAsia="Calibri" w:hAnsi="Calibri"/>
                <w:color w:val="000000"/>
                <w:sz w:val="20"/>
              </w:rPr>
              <w:t>g.,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activities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team</w:t>
            </w:r>
          </w:p>
          <w:p w14:paraId="2B170364" w14:textId="77777777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external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venues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pre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-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check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equipment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last</w:t>
            </w:r>
          </w:p>
          <w:p w14:paraId="2CE9E1B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PAT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testing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dates</w:t>
            </w:r>
          </w:p>
          <w:p w14:paraId="23849015" w14:textId="77777777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Seek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medical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attention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</w:p>
        </w:tc>
      </w:tr>
      <w:tr w:rsidR="00AC5056" w14:paraId="0EE3947D" w14:textId="77777777" w:rsidTr="00220B7F">
        <w:trPr>
          <w:trHeight w:hRule="exact" w:val="4693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DD866A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Socials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-</w:t>
            </w:r>
            <w:r>
              <w:rPr>
                <w:rFonts w:ascii="Calibri" w:eastAsia="Calibri" w:hAnsi="Calibri"/>
                <w:color w:val="000000"/>
                <w:sz w:val="20"/>
              </w:rPr>
              <w:t>Travel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7A845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Vehicles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collision</w:t>
            </w:r>
          </w:p>
          <w:p w14:paraId="15341D48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-</w:t>
            </w:r>
            <w:r>
              <w:rPr>
                <w:rFonts w:ascii="Calibri" w:eastAsia="Calibri" w:hAnsi="Calibri"/>
                <w:color w:val="000000"/>
                <w:sz w:val="20"/>
              </w:rPr>
              <w:t>causing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serious</w:t>
            </w:r>
          </w:p>
          <w:p w14:paraId="0B54098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FF617B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</w:p>
          <w:p w14:paraId="2D4B7DCE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442624A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0659B65A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</w:p>
          <w:p w14:paraId="3AB54255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attende</w:t>
            </w:r>
            <w:proofErr w:type="spellEnd"/>
          </w:p>
          <w:p w14:paraId="56BE941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es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68440EB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Membe</w:t>
            </w:r>
            <w:proofErr w:type="spellEnd"/>
          </w:p>
          <w:p w14:paraId="15F4A26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rs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</w:p>
          <w:p w14:paraId="6507E851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</w:p>
          <w:p w14:paraId="7B68588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public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18D223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42713D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FF19F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94B6E2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Members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responsible</w:t>
            </w:r>
          </w:p>
          <w:p w14:paraId="2838C9E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their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individual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safety</w:t>
            </w:r>
          </w:p>
          <w:p w14:paraId="25A5850C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though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expected</w:t>
            </w:r>
          </w:p>
          <w:p w14:paraId="59EDDBB3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sensibly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151240AA" w14:textId="77777777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local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venues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known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78477D0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UoS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students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chosen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6994ED2E" w14:textId="77777777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organisers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will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</w:p>
          <w:p w14:paraId="115BE3F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available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direct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people</w:t>
            </w:r>
          </w:p>
          <w:p w14:paraId="0D46386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between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venues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.</w:t>
            </w:r>
          </w:p>
          <w:p w14:paraId="59EF8D6E" w14:textId="77777777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Attendees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will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be</w:t>
            </w:r>
          </w:p>
          <w:p w14:paraId="56119B0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encouraged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identify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</w:t>
            </w:r>
          </w:p>
          <w:p w14:paraId="7C74AB10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‘</w:t>
            </w:r>
            <w:r>
              <w:rPr>
                <w:rFonts w:ascii="Calibri" w:eastAsia="Calibri" w:hAnsi="Calibri"/>
                <w:color w:val="000000"/>
                <w:sz w:val="20"/>
              </w:rPr>
              <w:t>buddy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’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will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make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it</w:t>
            </w:r>
          </w:p>
          <w:p w14:paraId="22D3710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easier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people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stay</w:t>
            </w:r>
          </w:p>
          <w:p w14:paraId="24A33EA8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together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will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</w:p>
          <w:p w14:paraId="25A78036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encouraged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(but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not</w:t>
            </w:r>
          </w:p>
          <w:p w14:paraId="25EE4E8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expected)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look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out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for</w:t>
            </w:r>
          </w:p>
          <w:p w14:paraId="4247E37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one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another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check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</w:p>
          <w:p w14:paraId="5AED41B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throughout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night</w:t>
            </w:r>
          </w:p>
          <w:p w14:paraId="5AFDDC65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where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possible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FCF844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CD1FE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4E64B2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4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79D0D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Where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possible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venues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chosen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socials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will</w:t>
            </w:r>
          </w:p>
          <w:p w14:paraId="3C4D8938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823"/>
            </w:pP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local/known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members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within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short</w:t>
            </w:r>
          </w:p>
          <w:p w14:paraId="0595FD4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823"/>
            </w:pPr>
            <w:r>
              <w:rPr>
                <w:rFonts w:ascii="Calibri" w:eastAsia="Calibri" w:hAnsi="Calibri"/>
                <w:color w:val="000000"/>
                <w:sz w:val="20"/>
              </w:rPr>
              <w:t>distance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from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each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other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6621DDF6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as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</w:p>
          <w:p w14:paraId="3C4D126A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111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/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999</w:t>
            </w:r>
          </w:p>
          <w:p w14:paraId="73C8437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soon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as</w:t>
            </w:r>
          </w:p>
          <w:p w14:paraId="64D25AE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823"/>
            </w:pPr>
            <w:r>
              <w:rPr>
                <w:rFonts w:ascii="Calibri" w:eastAsia="Calibri" w:hAnsi="Calibri"/>
                <w:color w:val="000000"/>
                <w:sz w:val="20"/>
              </w:rPr>
              <w:t>possible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duty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manager</w:t>
            </w:r>
            <w:r>
              <w:rPr>
                <w:rFonts w:ascii="Calibri" w:eastAsia="Calibri" w:hAnsi="Calibri"/>
                <w:color w:val="000000"/>
                <w:sz w:val="20"/>
              </w:rPr>
              <w:t>/health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74F6C5E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823"/>
            </w:pPr>
            <w:r>
              <w:rPr>
                <w:rFonts w:ascii="Calibri" w:eastAsia="Calibri" w:hAnsi="Calibri"/>
                <w:color w:val="000000"/>
                <w:sz w:val="20"/>
              </w:rPr>
              <w:t>safety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officer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color w:val="000000"/>
                <w:sz w:val="20"/>
              </w:rPr>
              <w:t>have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informed</w:t>
            </w:r>
            <w:r>
              <w:rPr>
                <w:rFonts w:ascii="Calibri" w:eastAsia="Calibri" w:hAnsi="Calibri"/>
                <w:color w:val="000000"/>
                <w:spacing w:val="6"/>
                <w:sz w:val="20"/>
              </w:rPr>
              <w:t>.</w:t>
            </w:r>
          </w:p>
          <w:p w14:paraId="3A133BA2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Follow </w:t>
            </w:r>
            <w:hyperlink r:id="rId20" w:history="1">
              <w:r>
                <w:rPr>
                  <w:rFonts w:ascii="Calibri" w:eastAsia="Calibri" w:hAnsi="Calibri"/>
                  <w:color w:val="0000FF"/>
                  <w:sz w:val="20"/>
                  <w:u w:val="single"/>
                </w:rPr>
                <w:t>SUSU</w:t>
              </w:r>
            </w:hyperlink>
            <w:r>
              <w:rPr>
                <w:rFonts w:ascii="Calibri" w:eastAsia="Calibri" w:hAnsi="Calibri"/>
                <w:color w:val="0000FF"/>
                <w:sz w:val="20"/>
                <w:u w:val="single"/>
              </w:rPr>
              <w:t xml:space="preserve"> </w:t>
            </w:r>
            <w:hyperlink r:id="rId21" w:history="1">
              <w:r>
                <w:rPr>
                  <w:rFonts w:ascii="Calibri" w:eastAsia="Calibri" w:hAnsi="Calibri"/>
                  <w:color w:val="0000FF"/>
                  <w:spacing w:val="2"/>
                  <w:sz w:val="20"/>
                  <w:u w:val="single"/>
                </w:rPr>
                <w:t>incident</w:t>
              </w:r>
            </w:hyperlink>
            <w:r>
              <w:rPr>
                <w:rFonts w:ascii="Calibri" w:eastAsia="Calibri" w:hAnsi="Calibri"/>
                <w:color w:val="0000FF"/>
                <w:spacing w:val="1"/>
                <w:sz w:val="20"/>
                <w:u w:val="single"/>
              </w:rPr>
              <w:t xml:space="preserve"> </w:t>
            </w:r>
            <w:hyperlink r:id="rId22" w:history="1">
              <w:r>
                <w:rPr>
                  <w:rFonts w:ascii="Calibri" w:eastAsia="Calibri" w:hAnsi="Calibri"/>
                  <w:color w:val="0000FF"/>
                  <w:spacing w:val="2"/>
                  <w:sz w:val="20"/>
                  <w:u w:val="single"/>
                </w:rPr>
                <w:t>report</w:t>
              </w:r>
            </w:hyperlink>
            <w:r>
              <w:rPr>
                <w:rFonts w:ascii="Calibri" w:eastAsia="Calibri" w:hAnsi="Calibri"/>
                <w:color w:val="0000FF"/>
                <w:spacing w:val="1"/>
                <w:sz w:val="20"/>
                <w:u w:val="single"/>
              </w:rPr>
              <w:t xml:space="preserve"> </w:t>
            </w:r>
            <w:hyperlink r:id="rId23" w:history="1">
              <w:r>
                <w:rPr>
                  <w:rFonts w:ascii="Calibri" w:eastAsia="Calibri" w:hAnsi="Calibri"/>
                  <w:color w:val="0000FF"/>
                  <w:spacing w:val="2"/>
                  <w:sz w:val="20"/>
                  <w:u w:val="single"/>
                </w:rPr>
                <w:t>policy</w:t>
              </w:r>
            </w:hyperlink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</w:tr>
    </w:tbl>
    <w:p w14:paraId="4BC442B2" w14:textId="77777777" w:rsidR="00AC5056" w:rsidRDefault="00AC5056" w:rsidP="00AC5056">
      <w:pPr>
        <w:wordWrap w:val="0"/>
        <w:autoSpaceDE w:val="0"/>
        <w:autoSpaceDN w:val="0"/>
        <w:spacing w:after="0" w:line="14" w:lineRule="exact"/>
      </w:pPr>
    </w:p>
    <w:p w14:paraId="433F84D9" w14:textId="77777777" w:rsidR="00AC5056" w:rsidRDefault="00AC5056" w:rsidP="00AC5056">
      <w:pPr>
        <w:spacing w:after="0"/>
        <w:sectPr w:rsidR="00AC5056" w:rsidSect="00AC5056">
          <w:pgSz w:w="16838" w:h="11906"/>
          <w:pgMar w:top="700" w:right="1187" w:bottom="877" w:left="1400" w:header="720" w:footer="720" w:gutter="0"/>
          <w:cols w:space="720" w:equalWidth="0">
            <w:col w:w="14252" w:space="0"/>
          </w:cols>
          <w:docGrid w:linePitch="360"/>
        </w:sectPr>
      </w:pPr>
    </w:p>
    <w:p w14:paraId="76D85F08" w14:textId="77777777" w:rsidR="00AC5056" w:rsidRDefault="00AC5056" w:rsidP="00AC5056">
      <w:pPr>
        <w:wordWrap w:val="0"/>
        <w:autoSpaceDE w:val="0"/>
        <w:autoSpaceDN w:val="0"/>
        <w:spacing w:after="349" w:line="14" w:lineRule="exact"/>
      </w:pPr>
      <w:r>
        <w:rPr>
          <w:noProof/>
        </w:rPr>
        <w:lastRenderedPageBreak/>
        <w:drawing>
          <wp:anchor distT="0" distB="0" distL="0" distR="0" simplePos="0" relativeHeight="251660288" behindDoc="1" locked="0" layoutInCell="1" allowOverlap="1" wp14:anchorId="194DC459" wp14:editId="57724B72">
            <wp:simplePos x="0" y="0"/>
            <wp:positionH relativeFrom="page">
              <wp:posOffset>5488559</wp:posOffset>
            </wp:positionH>
            <wp:positionV relativeFrom="page">
              <wp:posOffset>4804536</wp:posOffset>
            </wp:positionV>
            <wp:extent cx="316230" cy="1016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C2ACD1" w14:textId="77777777" w:rsidR="00AC5056" w:rsidRDefault="00AC5056" w:rsidP="00AC5056">
      <w:pPr>
        <w:wordWrap w:val="0"/>
        <w:autoSpaceDE w:val="0"/>
        <w:autoSpaceDN w:val="0"/>
        <w:spacing w:before="712" w:after="0" w:line="14" w:lineRule="exact"/>
      </w:pPr>
    </w:p>
    <w:tbl>
      <w:tblPr>
        <w:tblW w:w="0" w:type="auto"/>
        <w:tblInd w:w="54" w:type="dxa"/>
        <w:tblLayout w:type="fixed"/>
        <w:tblLook w:val="04A0" w:firstRow="1" w:lastRow="0" w:firstColumn="1" w:lastColumn="0" w:noHBand="0" w:noVBand="1"/>
      </w:tblPr>
      <w:tblGrid>
        <w:gridCol w:w="1460"/>
        <w:gridCol w:w="1661"/>
        <w:gridCol w:w="881"/>
        <w:gridCol w:w="535"/>
        <w:gridCol w:w="427"/>
        <w:gridCol w:w="566"/>
        <w:gridCol w:w="2693"/>
        <w:gridCol w:w="425"/>
        <w:gridCol w:w="379"/>
        <w:gridCol w:w="329"/>
        <w:gridCol w:w="4805"/>
      </w:tblGrid>
      <w:tr w:rsidR="00AC5056" w14:paraId="1AB00548" w14:textId="77777777" w:rsidTr="00220B7F">
        <w:trPr>
          <w:trHeight w:hRule="exact" w:val="4681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6CB1F4" w14:textId="77777777" w:rsidR="00AC5056" w:rsidRDefault="00AC5056" w:rsidP="00220B7F"/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F3CA49" w14:textId="77777777" w:rsidR="00AC5056" w:rsidRDefault="00AC5056" w:rsidP="00220B7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A43B0C" w14:textId="77777777" w:rsidR="00AC5056" w:rsidRDefault="00AC5056" w:rsidP="00220B7F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79FDD2" w14:textId="77777777" w:rsidR="00AC5056" w:rsidRDefault="00AC5056" w:rsidP="00220B7F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0B3F8D" w14:textId="77777777" w:rsidR="00AC5056" w:rsidRDefault="00AC5056" w:rsidP="00220B7F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91CB07" w14:textId="77777777" w:rsidR="00AC5056" w:rsidRDefault="00AC5056" w:rsidP="00220B7F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26BE56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Avoid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large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groups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</w:p>
          <w:p w14:paraId="0060A73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people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totally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blocking</w:t>
            </w:r>
          </w:p>
          <w:p w14:paraId="16FB7E6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pavement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spilling</w:t>
            </w:r>
          </w:p>
          <w:p w14:paraId="492D710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into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road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6F562941" w14:textId="77777777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Anybody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group</w:t>
            </w:r>
          </w:p>
          <w:p w14:paraId="57798B49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who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very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drunk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or</w:t>
            </w:r>
          </w:p>
          <w:p w14:paraId="6CE1664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appears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unwell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1E1DAE2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proofErr w:type="gramStart"/>
            <w:r>
              <w:rPr>
                <w:rFonts w:ascii="Calibri" w:eastAsia="Calibri" w:hAnsi="Calibri"/>
                <w:color w:val="000000"/>
                <w:sz w:val="20"/>
              </w:rPr>
              <w:t>therefore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not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safe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should</w:t>
            </w:r>
          </w:p>
          <w:p w14:paraId="73AFBBE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encouraged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go</w:t>
            </w:r>
          </w:p>
          <w:p w14:paraId="37C878AA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home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ideally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</w:p>
          <w:p w14:paraId="20C9F36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someone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else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</w:p>
          <w:p w14:paraId="7E8B10C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taxi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will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</w:p>
          <w:p w14:paraId="381081A2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them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(ideally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safety</w:t>
            </w:r>
          </w:p>
          <w:p w14:paraId="6C49F2C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bus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will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used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radio</w:t>
            </w:r>
          </w:p>
          <w:p w14:paraId="6BF293D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taxis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).</w:t>
            </w:r>
          </w:p>
          <w:p w14:paraId="541F05CF" w14:textId="77777777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considerate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other</w:t>
            </w:r>
          </w:p>
          <w:p w14:paraId="452EBA8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pedestrians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&amp;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road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users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2CB6AF3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keep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disturbance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&amp;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noise</w:t>
            </w:r>
          </w:p>
          <w:p w14:paraId="776C0F6A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down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985830" w14:textId="77777777" w:rsidR="00AC5056" w:rsidRDefault="00AC5056" w:rsidP="00220B7F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7BD485" w14:textId="77777777" w:rsidR="00AC5056" w:rsidRDefault="00AC5056" w:rsidP="00220B7F"/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94DD29" w14:textId="77777777" w:rsidR="00AC5056" w:rsidRDefault="00AC5056" w:rsidP="00220B7F"/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F56F00" w14:textId="77777777" w:rsidR="00AC5056" w:rsidRDefault="00AC5056" w:rsidP="00220B7F"/>
        </w:tc>
      </w:tr>
      <w:tr w:rsidR="00AC5056" w14:paraId="065F8FE6" w14:textId="77777777" w:rsidTr="00220B7F">
        <w:trPr>
          <w:trHeight w:hRule="exact" w:val="3431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C74A0F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Socials/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Meetin</w:t>
            </w:r>
            <w:proofErr w:type="spellEnd"/>
          </w:p>
          <w:p w14:paraId="1171166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gs</w:t>
            </w:r>
            <w:proofErr w:type="spellEnd"/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Medical</w:t>
            </w:r>
          </w:p>
          <w:p w14:paraId="3A75A8D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DA1844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Members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may</w:t>
            </w:r>
          </w:p>
          <w:p w14:paraId="1FE1C75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sustain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</w:p>
          <w:p w14:paraId="33A917E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gramStart"/>
            <w:r>
              <w:rPr>
                <w:rFonts w:ascii="Calibri" w:eastAsia="Calibri" w:hAnsi="Calibri"/>
                <w:color w:val="000000"/>
                <w:sz w:val="20"/>
              </w:rPr>
              <w:t>become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unwell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79066403" w14:textId="77777777" w:rsidR="00AC5056" w:rsidRDefault="00AC5056" w:rsidP="00220B7F">
            <w:pPr>
              <w:wordWrap w:val="0"/>
              <w:autoSpaceDE w:val="0"/>
              <w:autoSpaceDN w:val="0"/>
              <w:spacing w:before="288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pre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-</w:t>
            </w:r>
            <w:r>
              <w:rPr>
                <w:rFonts w:ascii="Calibri" w:eastAsia="Calibri" w:hAnsi="Calibri"/>
                <w:color w:val="000000"/>
                <w:sz w:val="20"/>
              </w:rPr>
              <w:t>existing</w:t>
            </w:r>
          </w:p>
          <w:p w14:paraId="0537AD4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medical</w:t>
            </w:r>
          </w:p>
          <w:p w14:paraId="43FFE6CB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conditions</w:t>
            </w:r>
          </w:p>
          <w:p w14:paraId="4B45DDB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Sickness</w:t>
            </w:r>
          </w:p>
          <w:p w14:paraId="525701B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Distress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E942E2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Membe</w:t>
            </w:r>
            <w:proofErr w:type="spellEnd"/>
          </w:p>
          <w:p w14:paraId="05B7D8E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rs</w:t>
            </w:r>
            <w:proofErr w:type="spellEnd"/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08F90C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47271C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B450CA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8C1345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Advise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participants;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24CC3F9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bring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their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personal</w:t>
            </w:r>
          </w:p>
          <w:p w14:paraId="4AB16C7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medication</w:t>
            </w:r>
            <w:r>
              <w:rPr>
                <w:rFonts w:ascii="Calibri" w:eastAsia="Calibri" w:hAnsi="Calibri"/>
                <w:color w:val="000000"/>
                <w:spacing w:val="3"/>
                <w:sz w:val="20"/>
              </w:rPr>
              <w:t>.</w:t>
            </w:r>
          </w:p>
          <w:p w14:paraId="139BB3F5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Members/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Committee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5753687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carry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out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first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</w:p>
          <w:p w14:paraId="35DC5CE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necessary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only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</w:p>
          <w:p w14:paraId="61E3D291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qualified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confident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7C11F2A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do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so</w:t>
            </w:r>
            <w:r>
              <w:rPr>
                <w:rFonts w:ascii="Calibri" w:eastAsia="Calibri" w:hAnsi="Calibri"/>
                <w:color w:val="000000"/>
                <w:spacing w:val="-2"/>
                <w:sz w:val="20"/>
              </w:rPr>
              <w:t>.</w:t>
            </w:r>
          </w:p>
          <w:p w14:paraId="57977CD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</w:p>
          <w:p w14:paraId="699CFB2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</w:p>
          <w:p w14:paraId="465CDA98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111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/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999</w:t>
            </w:r>
          </w:p>
          <w:p w14:paraId="733ACC9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SUSU</w:t>
            </w:r>
          </w:p>
          <w:p w14:paraId="31C8833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Reception/Venue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staff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</w:p>
          <w:p w14:paraId="745FC40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first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support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F12175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9D4D5B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ADA3AE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sz w:val="20"/>
              </w:rPr>
              <w:t>1</w:t>
            </w:r>
          </w:p>
          <w:p w14:paraId="566D1B5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5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BF6766" w14:textId="77777777" w:rsidR="00AC5056" w:rsidRDefault="00AC5056" w:rsidP="00AC5056">
            <w:pPr>
              <w:pStyle w:val="ListParagraph"/>
              <w:numPr>
                <w:ilvl w:val="0"/>
                <w:numId w:val="97"/>
              </w:numPr>
              <w:wordWrap w:val="0"/>
              <w:autoSpaceDE w:val="0"/>
              <w:autoSpaceDN w:val="0"/>
              <w:spacing w:before="38" w:after="0" w:line="213" w:lineRule="exact"/>
            </w:pPr>
            <w:r w:rsidRPr="005362E9">
              <w:rPr>
                <w:rFonts w:ascii="Calibri" w:eastAsia="Calibri" w:hAnsi="Calibri"/>
                <w:color w:val="000000"/>
                <w:sz w:val="20"/>
              </w:rPr>
              <w:t>Incidents</w:t>
            </w:r>
            <w:r w:rsidRPr="005362E9"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 w:rsidRPr="005362E9">
              <w:rPr>
                <w:rFonts w:ascii="Calibri" w:eastAsia="Calibri" w:hAnsi="Calibri"/>
                <w:color w:val="000000"/>
                <w:sz w:val="20"/>
              </w:rPr>
              <w:t>are</w:t>
            </w:r>
            <w:r w:rsidRPr="005362E9"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 w:rsidRPr="005362E9">
              <w:rPr>
                <w:rFonts w:ascii="Calibri" w:eastAsia="Calibri" w:hAnsi="Calibri"/>
                <w:color w:val="000000"/>
                <w:sz w:val="20"/>
              </w:rPr>
              <w:t>to</w:t>
            </w:r>
            <w:r w:rsidRPr="005362E9"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 w:rsidRPr="005362E9">
              <w:rPr>
                <w:rFonts w:ascii="Calibri" w:eastAsia="Calibri" w:hAnsi="Calibri"/>
                <w:color w:val="000000"/>
                <w:sz w:val="20"/>
              </w:rPr>
              <w:t>be</w:t>
            </w:r>
            <w:r w:rsidRPr="005362E9"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 w:rsidRPr="005362E9">
              <w:rPr>
                <w:rFonts w:ascii="Calibri" w:eastAsia="Calibri" w:hAnsi="Calibri"/>
                <w:color w:val="000000"/>
                <w:sz w:val="20"/>
              </w:rPr>
              <w:t>reported</w:t>
            </w:r>
            <w:r w:rsidRPr="005362E9"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 w:rsidRPr="005362E9">
              <w:rPr>
                <w:rFonts w:ascii="Calibri" w:eastAsia="Calibri" w:hAnsi="Calibri"/>
                <w:color w:val="000000"/>
                <w:sz w:val="20"/>
              </w:rPr>
              <w:t>on</w:t>
            </w:r>
            <w:r w:rsidRPr="005362E9"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 w:rsidRPr="005362E9">
              <w:rPr>
                <w:rFonts w:ascii="Calibri" w:eastAsia="Calibri" w:hAnsi="Calibri"/>
                <w:color w:val="000000"/>
                <w:sz w:val="20"/>
              </w:rPr>
              <w:t>the</w:t>
            </w:r>
            <w:r w:rsidRPr="005362E9"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 w:rsidRPr="005362E9">
              <w:rPr>
                <w:rFonts w:ascii="Calibri" w:eastAsia="Calibri" w:hAnsi="Calibri"/>
                <w:color w:val="000000"/>
                <w:w w:val="101"/>
                <w:sz w:val="20"/>
              </w:rPr>
              <w:t>as</w:t>
            </w:r>
            <w:r w:rsidRPr="005362E9"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 w:rsidRPr="005362E9">
              <w:rPr>
                <w:rFonts w:ascii="Calibri" w:eastAsia="Calibri" w:hAnsi="Calibri"/>
                <w:color w:val="000000"/>
                <w:sz w:val="20"/>
              </w:rPr>
              <w:t>soon</w:t>
            </w:r>
            <w:r w:rsidRPr="005362E9"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 w:rsidRPr="005362E9">
              <w:rPr>
                <w:rFonts w:ascii="Calibri" w:eastAsia="Calibri" w:hAnsi="Calibri"/>
                <w:color w:val="000000"/>
                <w:spacing w:val="2"/>
                <w:sz w:val="20"/>
              </w:rPr>
              <w:t>as</w:t>
            </w:r>
          </w:p>
          <w:p w14:paraId="73EE78C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possible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duty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manager</w:t>
            </w:r>
            <w:r>
              <w:rPr>
                <w:rFonts w:ascii="Calibri" w:eastAsia="Calibri" w:hAnsi="Calibri"/>
                <w:color w:val="000000"/>
                <w:sz w:val="20"/>
              </w:rPr>
              <w:t>/health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1E9BC05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safety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officer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color w:val="000000"/>
                <w:sz w:val="20"/>
              </w:rPr>
              <w:t>have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informed</w:t>
            </w:r>
            <w:r>
              <w:rPr>
                <w:rFonts w:ascii="Calibri" w:eastAsia="Calibri" w:hAnsi="Calibri"/>
                <w:color w:val="000000"/>
                <w:spacing w:val="6"/>
                <w:sz w:val="20"/>
              </w:rPr>
              <w:t>.</w:t>
            </w:r>
          </w:p>
          <w:p w14:paraId="582E6182" w14:textId="77777777" w:rsidR="00AC5056" w:rsidRDefault="00AC5056" w:rsidP="00AC5056">
            <w:pPr>
              <w:pStyle w:val="ListParagraph"/>
              <w:numPr>
                <w:ilvl w:val="0"/>
                <w:numId w:val="97"/>
              </w:numPr>
              <w:wordWrap w:val="0"/>
              <w:autoSpaceDE w:val="0"/>
              <w:autoSpaceDN w:val="0"/>
              <w:spacing w:before="45" w:after="0" w:line="199" w:lineRule="exact"/>
            </w:pPr>
            <w:r w:rsidRPr="005362E9">
              <w:rPr>
                <w:rFonts w:ascii="Calibri" w:eastAsia="Calibri" w:hAnsi="Calibri"/>
                <w:color w:val="000000"/>
                <w:sz w:val="20"/>
              </w:rPr>
              <w:t xml:space="preserve">Follow </w:t>
            </w:r>
            <w:hyperlink r:id="rId25" w:history="1">
              <w:r w:rsidRPr="005362E9">
                <w:rPr>
                  <w:rFonts w:ascii="Calibri" w:eastAsia="Calibri" w:hAnsi="Calibri"/>
                  <w:color w:val="0000FF"/>
                  <w:sz w:val="20"/>
                  <w:u w:val="single"/>
                </w:rPr>
                <w:t>SUSU</w:t>
              </w:r>
            </w:hyperlink>
            <w:r w:rsidRPr="005362E9">
              <w:rPr>
                <w:rFonts w:ascii="Calibri" w:eastAsia="Calibri" w:hAnsi="Calibri"/>
                <w:color w:val="0000FF"/>
                <w:sz w:val="20"/>
                <w:u w:val="single"/>
              </w:rPr>
              <w:t xml:space="preserve"> </w:t>
            </w:r>
            <w:hyperlink r:id="rId26" w:history="1">
              <w:r w:rsidRPr="005362E9">
                <w:rPr>
                  <w:rFonts w:ascii="Calibri" w:eastAsia="Calibri" w:hAnsi="Calibri"/>
                  <w:color w:val="0000FF"/>
                  <w:spacing w:val="2"/>
                  <w:sz w:val="20"/>
                  <w:u w:val="single"/>
                </w:rPr>
                <w:t>incident</w:t>
              </w:r>
            </w:hyperlink>
            <w:r w:rsidRPr="005362E9">
              <w:rPr>
                <w:rFonts w:ascii="Calibri" w:eastAsia="Calibri" w:hAnsi="Calibri"/>
                <w:color w:val="0000FF"/>
                <w:spacing w:val="1"/>
                <w:sz w:val="20"/>
                <w:u w:val="single"/>
              </w:rPr>
              <w:t xml:space="preserve"> </w:t>
            </w:r>
            <w:hyperlink r:id="rId27" w:history="1">
              <w:r w:rsidRPr="005362E9">
                <w:rPr>
                  <w:rFonts w:ascii="Calibri" w:eastAsia="Calibri" w:hAnsi="Calibri"/>
                  <w:color w:val="0000FF"/>
                  <w:spacing w:val="2"/>
                  <w:sz w:val="20"/>
                  <w:u w:val="single"/>
                </w:rPr>
                <w:t>report</w:t>
              </w:r>
            </w:hyperlink>
            <w:r w:rsidRPr="005362E9">
              <w:rPr>
                <w:rFonts w:ascii="Calibri" w:eastAsia="Calibri" w:hAnsi="Calibri"/>
                <w:color w:val="0000FF"/>
                <w:spacing w:val="1"/>
                <w:sz w:val="20"/>
                <w:u w:val="single"/>
              </w:rPr>
              <w:t xml:space="preserve"> </w:t>
            </w:r>
            <w:hyperlink r:id="rId28" w:history="1">
              <w:r w:rsidRPr="005362E9">
                <w:rPr>
                  <w:rFonts w:ascii="Calibri" w:eastAsia="Calibri" w:hAnsi="Calibri"/>
                  <w:color w:val="0000FF"/>
                  <w:spacing w:val="2"/>
                  <w:sz w:val="20"/>
                  <w:u w:val="single"/>
                </w:rPr>
                <w:t>policy</w:t>
              </w:r>
            </w:hyperlink>
            <w:r w:rsidRPr="005362E9"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</w:tr>
      <w:tr w:rsidR="00AC5056" w14:paraId="56ED735E" w14:textId="77777777" w:rsidTr="00220B7F">
        <w:trPr>
          <w:trHeight w:hRule="exact" w:val="7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200B9A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Insufficient</w:t>
            </w:r>
          </w:p>
          <w:p w14:paraId="3769CA6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Fire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Safety</w:t>
            </w:r>
          </w:p>
          <w:p w14:paraId="7086480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awareness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86FFE0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fire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alarm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</w:p>
          <w:p w14:paraId="5813169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triggered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people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57172A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Membe</w:t>
            </w:r>
            <w:proofErr w:type="spellEnd"/>
          </w:p>
          <w:p w14:paraId="7B20A4C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rs</w:t>
            </w:r>
            <w:proofErr w:type="spellEnd"/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5F9176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5C23E0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D91135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75E702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members</w:t>
            </w:r>
          </w:p>
          <w:p w14:paraId="402C1FE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know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where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nearest</w:t>
            </w:r>
          </w:p>
          <w:p w14:paraId="77CFC0A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fire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exist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1E65D6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35B229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00ACA1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5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EB7F3E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soon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as</w:t>
            </w:r>
          </w:p>
          <w:p w14:paraId="2D7D56C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823"/>
            </w:pPr>
            <w:r>
              <w:rPr>
                <w:rFonts w:ascii="Calibri" w:eastAsia="Calibri" w:hAnsi="Calibri"/>
                <w:color w:val="000000"/>
                <w:sz w:val="20"/>
              </w:rPr>
              <w:t>possible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duty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manager</w:t>
            </w:r>
            <w:r>
              <w:rPr>
                <w:rFonts w:ascii="Calibri" w:eastAsia="Calibri" w:hAnsi="Calibri"/>
                <w:color w:val="000000"/>
                <w:sz w:val="20"/>
              </w:rPr>
              <w:t>/health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3C77B1D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823"/>
            </w:pPr>
            <w:r>
              <w:rPr>
                <w:rFonts w:ascii="Calibri" w:eastAsia="Calibri" w:hAnsi="Calibri"/>
                <w:color w:val="000000"/>
                <w:sz w:val="20"/>
              </w:rPr>
              <w:t>safety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officer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color w:val="000000"/>
                <w:sz w:val="20"/>
              </w:rPr>
              <w:t>have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informed</w:t>
            </w:r>
            <w:r>
              <w:rPr>
                <w:rFonts w:ascii="Calibri" w:eastAsia="Calibri" w:hAnsi="Calibri"/>
                <w:color w:val="000000"/>
                <w:spacing w:val="6"/>
                <w:sz w:val="20"/>
              </w:rPr>
              <w:t>.</w:t>
            </w:r>
          </w:p>
        </w:tc>
      </w:tr>
    </w:tbl>
    <w:p w14:paraId="6E6FD22F" w14:textId="77777777" w:rsidR="00AC5056" w:rsidRDefault="00AC5056" w:rsidP="00AC5056">
      <w:pPr>
        <w:wordWrap w:val="0"/>
        <w:autoSpaceDE w:val="0"/>
        <w:autoSpaceDN w:val="0"/>
        <w:spacing w:after="0" w:line="14" w:lineRule="exact"/>
      </w:pPr>
    </w:p>
    <w:p w14:paraId="52DF4AA3" w14:textId="77777777" w:rsidR="00AC5056" w:rsidRDefault="00AC5056" w:rsidP="00AC5056">
      <w:pPr>
        <w:spacing w:after="0"/>
        <w:sectPr w:rsidR="00AC5056" w:rsidSect="00AC5056">
          <w:pgSz w:w="16838" w:h="11906"/>
          <w:pgMar w:top="700" w:right="1187" w:bottom="782" w:left="1400" w:header="720" w:footer="720" w:gutter="0"/>
          <w:cols w:space="720" w:equalWidth="0">
            <w:col w:w="14252" w:space="0"/>
          </w:cols>
          <w:docGrid w:linePitch="360"/>
        </w:sectPr>
      </w:pPr>
    </w:p>
    <w:p w14:paraId="5B3F28E7" w14:textId="77777777" w:rsidR="00AC5056" w:rsidRDefault="00AC5056" w:rsidP="00AC5056">
      <w:pPr>
        <w:wordWrap w:val="0"/>
        <w:autoSpaceDE w:val="0"/>
        <w:autoSpaceDN w:val="0"/>
        <w:spacing w:after="349" w:line="14" w:lineRule="exact"/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 wp14:anchorId="56C52855" wp14:editId="64A92F80">
            <wp:simplePos x="0" y="0"/>
            <wp:positionH relativeFrom="page">
              <wp:posOffset>986027</wp:posOffset>
            </wp:positionH>
            <wp:positionV relativeFrom="page">
              <wp:posOffset>3408298</wp:posOffset>
            </wp:positionV>
            <wp:extent cx="8796655" cy="17526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796655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1" locked="0" layoutInCell="1" allowOverlap="1" wp14:anchorId="49902D8C" wp14:editId="3B302ADA">
            <wp:simplePos x="0" y="0"/>
            <wp:positionH relativeFrom="page">
              <wp:posOffset>986027</wp:posOffset>
            </wp:positionH>
            <wp:positionV relativeFrom="page">
              <wp:posOffset>3578986</wp:posOffset>
            </wp:positionV>
            <wp:extent cx="8796655" cy="172720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796655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111005" w14:textId="77777777" w:rsidR="00AC5056" w:rsidRDefault="00AC5056" w:rsidP="00AC5056">
      <w:pPr>
        <w:wordWrap w:val="0"/>
        <w:autoSpaceDE w:val="0"/>
        <w:autoSpaceDN w:val="0"/>
        <w:spacing w:before="712" w:after="0" w:line="14" w:lineRule="exact"/>
      </w:pPr>
    </w:p>
    <w:tbl>
      <w:tblPr>
        <w:tblW w:w="0" w:type="auto"/>
        <w:tblInd w:w="54" w:type="dxa"/>
        <w:tblLayout w:type="fixed"/>
        <w:tblLook w:val="04A0" w:firstRow="1" w:lastRow="0" w:firstColumn="1" w:lastColumn="0" w:noHBand="0" w:noVBand="1"/>
      </w:tblPr>
      <w:tblGrid>
        <w:gridCol w:w="1460"/>
        <w:gridCol w:w="1661"/>
        <w:gridCol w:w="881"/>
        <w:gridCol w:w="535"/>
        <w:gridCol w:w="427"/>
        <w:gridCol w:w="566"/>
        <w:gridCol w:w="2881"/>
        <w:gridCol w:w="237"/>
        <w:gridCol w:w="379"/>
        <w:gridCol w:w="329"/>
        <w:gridCol w:w="4799"/>
      </w:tblGrid>
      <w:tr w:rsidR="00AC5056" w14:paraId="4BEA13F7" w14:textId="77777777" w:rsidTr="00BF291A">
        <w:trPr>
          <w:trHeight w:hRule="exact" w:val="391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A04B16" w14:textId="77777777" w:rsidR="00AC5056" w:rsidRDefault="00AC5056" w:rsidP="00220B7F"/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6D587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may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not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know</w:t>
            </w:r>
          </w:p>
          <w:p w14:paraId="73E7C66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where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go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-</w:t>
            </w:r>
          </w:p>
          <w:p w14:paraId="1DB2B93B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Crushing,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falls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6C78CA3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burns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smoke</w:t>
            </w:r>
          </w:p>
          <w:p w14:paraId="70F3CD7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inhalation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arising</w:t>
            </w:r>
          </w:p>
          <w:p w14:paraId="541E54B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from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induced</w:t>
            </w:r>
          </w:p>
          <w:p w14:paraId="2AA53F36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panic,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reduced</w:t>
            </w:r>
          </w:p>
          <w:p w14:paraId="2076B3B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space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buildings</w:t>
            </w:r>
          </w:p>
          <w:p w14:paraId="04D936B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external</w:t>
            </w:r>
          </w:p>
          <w:p w14:paraId="1C13FB85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walkways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45A4E14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obstructed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fire</w:t>
            </w:r>
          </w:p>
          <w:p w14:paraId="616330F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exits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build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-</w:t>
            </w:r>
            <w:r>
              <w:rPr>
                <w:rFonts w:ascii="Calibri" w:eastAsia="Calibri" w:hAnsi="Calibri"/>
                <w:color w:val="000000"/>
                <w:sz w:val="20"/>
              </w:rPr>
              <w:t>up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</w:p>
          <w:p w14:paraId="355A5B3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flammable</w:t>
            </w:r>
          </w:p>
          <w:p w14:paraId="6669D42C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materials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  <w:r>
              <w:rPr>
                <w:rFonts w:ascii="Calibri" w:eastAsia="Calibri" w:hAnsi="Calibri"/>
                <w:color w:val="000000"/>
                <w:sz w:val="20"/>
              </w:rPr>
              <w:t>e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04FD869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waste</w:t>
            </w:r>
          </w:p>
          <w:p w14:paraId="0D21D45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cardboard/boxes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DC7E0C" w14:textId="77777777" w:rsidR="00AC5056" w:rsidRDefault="00AC5056" w:rsidP="00220B7F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DC8E24" w14:textId="77777777" w:rsidR="00AC5056" w:rsidRDefault="00AC5056" w:rsidP="00220B7F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45D79D" w14:textId="77777777" w:rsidR="00AC5056" w:rsidRDefault="00AC5056" w:rsidP="00220B7F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D8864" w14:textId="77777777" w:rsidR="00AC5056" w:rsidRDefault="00AC5056" w:rsidP="00220B7F"/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161C74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meeting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place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outside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5C4E437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should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needed</w:t>
            </w:r>
          </w:p>
          <w:p w14:paraId="417FF8D6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Build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-</w:t>
            </w:r>
            <w:r>
              <w:rPr>
                <w:rFonts w:ascii="Calibri" w:eastAsia="Calibri" w:hAnsi="Calibri"/>
                <w:color w:val="000000"/>
                <w:sz w:val="20"/>
              </w:rPr>
              <w:t>up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rubbish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to</w:t>
            </w:r>
          </w:p>
          <w:p w14:paraId="657A0F3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kept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minimum.</w:t>
            </w:r>
          </w:p>
          <w:p w14:paraId="16A5C8C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Excess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build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up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</w:p>
          <w:p w14:paraId="71137AE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removed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promptly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135F44F1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deposited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</w:p>
          <w:p w14:paraId="48E4949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designated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areas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.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261452" w14:textId="77777777" w:rsidR="00AC5056" w:rsidRDefault="00AC5056" w:rsidP="00220B7F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E633A1" w14:textId="77777777" w:rsidR="00AC5056" w:rsidRDefault="00AC5056" w:rsidP="00220B7F"/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5776E9" w14:textId="77777777" w:rsidR="00AC5056" w:rsidRDefault="00AC5056" w:rsidP="00220B7F"/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79B72A" w14:textId="77777777" w:rsidR="00AC5056" w:rsidRDefault="00AC5056" w:rsidP="00220B7F">
            <w:pPr>
              <w:wordWrap w:val="0"/>
              <w:autoSpaceDE w:val="0"/>
              <w:autoSpaceDN w:val="0"/>
              <w:spacing w:before="287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University</w:t>
            </w:r>
          </w:p>
          <w:p w14:paraId="2F749D1A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823"/>
            </w:pPr>
            <w:r>
              <w:rPr>
                <w:rFonts w:ascii="Calibri" w:eastAsia="Calibri" w:hAnsi="Calibri"/>
                <w:color w:val="000000"/>
                <w:sz w:val="20"/>
              </w:rPr>
              <w:t>Security:</w:t>
            </w:r>
          </w:p>
          <w:p w14:paraId="27BBB5E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number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Campus</w:t>
            </w:r>
          </w:p>
          <w:p w14:paraId="673F29E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823"/>
            </w:pPr>
            <w:r>
              <w:rPr>
                <w:rFonts w:ascii="Calibri" w:eastAsia="Calibri" w:hAnsi="Calibri"/>
                <w:color w:val="000000"/>
                <w:sz w:val="20"/>
              </w:rPr>
              <w:t>Security:</w:t>
            </w:r>
          </w:p>
          <w:p w14:paraId="7D365BF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Tel: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+</w:t>
            </w:r>
            <w:r>
              <w:rPr>
                <w:rFonts w:ascii="Calibri" w:eastAsia="Calibri" w:hAnsi="Calibri"/>
                <w:color w:val="000000"/>
                <w:sz w:val="20"/>
              </w:rPr>
              <w:t>44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(</w:t>
            </w:r>
            <w:r>
              <w:rPr>
                <w:rFonts w:ascii="Calibri" w:eastAsia="Calibri" w:hAnsi="Calibri"/>
                <w:color w:val="000000"/>
                <w:sz w:val="20"/>
              </w:rPr>
              <w:t>0)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8059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3311</w:t>
            </w:r>
          </w:p>
          <w:p w14:paraId="29736B5A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(Ext:3311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).</w:t>
            </w:r>
          </w:p>
        </w:tc>
      </w:tr>
      <w:tr w:rsidR="00AC5056" w14:paraId="7D3C6B6B" w14:textId="77777777" w:rsidTr="00220B7F">
        <w:trPr>
          <w:trHeight w:hRule="exact" w:val="547"/>
        </w:trPr>
        <w:tc>
          <w:tcPr>
            <w:tcW w:w="141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tcMar>
              <w:left w:w="0" w:type="dxa"/>
              <w:right w:w="0" w:type="dxa"/>
            </w:tcMar>
          </w:tcPr>
          <w:p w14:paraId="6E0CD460" w14:textId="1696113D" w:rsidR="00AC5056" w:rsidRDefault="00AC5056" w:rsidP="00220B7F">
            <w:pPr>
              <w:wordWrap w:val="0"/>
              <w:autoSpaceDE w:val="0"/>
              <w:autoSpaceDN w:val="0"/>
              <w:spacing w:before="43" w:after="0" w:line="221" w:lineRule="exact"/>
              <w:ind w:left="103"/>
            </w:pPr>
            <w:r>
              <w:rPr>
                <w:rFonts w:ascii="Calibri" w:eastAsia="Calibri" w:hAnsi="Calibri"/>
                <w:b/>
                <w:color w:val="000000"/>
              </w:rPr>
              <w:t>Fundraising</w:t>
            </w:r>
            <w:r>
              <w:rPr>
                <w:rFonts w:ascii="Times New Roman" w:eastAsia="Times New Roman" w:hAnsi="Times New Roman"/>
                <w:b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Events</w:t>
            </w:r>
            <w:r>
              <w:rPr>
                <w:rFonts w:ascii="Times New Roman" w:eastAsia="Times New Roman" w:hAnsi="Times New Roman"/>
                <w:b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/>
                <w:b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i/>
                <w:color w:val="000000"/>
                <w:w w:val="99"/>
              </w:rPr>
              <w:t>For</w:t>
            </w:r>
            <w:r>
              <w:rPr>
                <w:rFonts w:ascii="Calibri" w:eastAsia="Calibri" w:hAnsi="Calibri"/>
                <w:i/>
                <w:color w:val="000000"/>
              </w:rPr>
              <w:t xml:space="preserve"> own society</w:t>
            </w:r>
            <w:r>
              <w:rPr>
                <w:rFonts w:ascii="Calibri" w:eastAsia="Calibri" w:hAnsi="Calibri"/>
                <w:i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/>
                <w:i/>
                <w:color w:val="000000"/>
              </w:rPr>
              <w:t>or</w:t>
            </w:r>
            <w:r>
              <w:rPr>
                <w:rFonts w:ascii="Calibri" w:eastAsia="Calibri" w:hAnsi="Calibri"/>
                <w:i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/>
                <w:i/>
                <w:color w:val="000000"/>
              </w:rPr>
              <w:t>Charity</w:t>
            </w:r>
          </w:p>
        </w:tc>
      </w:tr>
      <w:tr w:rsidR="00AC5056" w14:paraId="31B8BF64" w14:textId="77777777" w:rsidTr="00BF291A">
        <w:trPr>
          <w:trHeight w:hRule="exact" w:val="11209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F25484" w14:textId="00B5CBCE" w:rsidR="00BF291A" w:rsidRDefault="00AC5056" w:rsidP="00BF291A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lastRenderedPageBreak/>
              <w:t>Handling</w:t>
            </w:r>
            <w:r w:rsidR="00BF291A"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money</w:t>
            </w:r>
          </w:p>
          <w:p w14:paraId="3EAA62AA" w14:textId="2F32039B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FF01B" w14:textId="77777777" w:rsidR="00AC5056" w:rsidRDefault="00BF291A" w:rsidP="00BF291A">
            <w:pPr>
              <w:pStyle w:val="ListParagraph"/>
              <w:numPr>
                <w:ilvl w:val="0"/>
                <w:numId w:val="84"/>
              </w:numPr>
              <w:wordWrap w:val="0"/>
              <w:autoSpaceDE w:val="0"/>
              <w:autoSpaceDN w:val="0"/>
              <w:spacing w:before="43" w:after="0" w:line="199" w:lineRule="exact"/>
            </w:pPr>
            <w:r>
              <w:t>Card machine theft</w:t>
            </w:r>
          </w:p>
          <w:p w14:paraId="3F552DA4" w14:textId="77777777" w:rsidR="00BF291A" w:rsidRDefault="00BF291A" w:rsidP="00BF291A">
            <w:pPr>
              <w:pStyle w:val="ListParagraph"/>
              <w:numPr>
                <w:ilvl w:val="0"/>
                <w:numId w:val="84"/>
              </w:numPr>
              <w:wordWrap w:val="0"/>
              <w:autoSpaceDE w:val="0"/>
              <w:autoSpaceDN w:val="0"/>
              <w:spacing w:before="43" w:after="0" w:line="199" w:lineRule="exact"/>
            </w:pPr>
            <w:r>
              <w:t>Financial loss to susu</w:t>
            </w:r>
          </w:p>
          <w:p w14:paraId="5B0B5625" w14:textId="77777777" w:rsidR="00B727F6" w:rsidRDefault="00B727F6" w:rsidP="00BF291A">
            <w:pPr>
              <w:pStyle w:val="ListParagraph"/>
              <w:numPr>
                <w:ilvl w:val="0"/>
                <w:numId w:val="84"/>
              </w:numPr>
              <w:wordWrap w:val="0"/>
              <w:autoSpaceDE w:val="0"/>
              <w:autoSpaceDN w:val="0"/>
              <w:spacing w:before="43" w:after="0" w:line="199" w:lineRule="exact"/>
            </w:pPr>
            <w:r>
              <w:t>Technical failure</w:t>
            </w:r>
          </w:p>
          <w:p w14:paraId="4E266948" w14:textId="77777777" w:rsidR="00B727F6" w:rsidRDefault="00B727F6" w:rsidP="00BF291A">
            <w:pPr>
              <w:pStyle w:val="ListParagraph"/>
              <w:numPr>
                <w:ilvl w:val="0"/>
                <w:numId w:val="84"/>
              </w:numPr>
              <w:wordWrap w:val="0"/>
              <w:autoSpaceDE w:val="0"/>
              <w:autoSpaceDN w:val="0"/>
              <w:spacing w:before="43" w:after="0" w:line="199" w:lineRule="exact"/>
            </w:pPr>
            <w:r>
              <w:t>Fraudulent transactions</w:t>
            </w:r>
          </w:p>
          <w:p w14:paraId="2C24D1F2" w14:textId="77777777" w:rsidR="00B727F6" w:rsidRDefault="00B727F6" w:rsidP="00BF291A">
            <w:pPr>
              <w:pStyle w:val="ListParagraph"/>
              <w:numPr>
                <w:ilvl w:val="0"/>
                <w:numId w:val="84"/>
              </w:numPr>
              <w:wordWrap w:val="0"/>
              <w:autoSpaceDE w:val="0"/>
              <w:autoSpaceDN w:val="0"/>
              <w:spacing w:before="43" w:after="0" w:line="199" w:lineRule="exact"/>
            </w:pPr>
            <w:r>
              <w:t>Data protection risk</w:t>
            </w:r>
          </w:p>
          <w:p w14:paraId="47950720" w14:textId="05541D0D" w:rsidR="00B727F6" w:rsidRDefault="00B727F6" w:rsidP="00BF291A">
            <w:pPr>
              <w:pStyle w:val="ListParagraph"/>
              <w:numPr>
                <w:ilvl w:val="0"/>
                <w:numId w:val="84"/>
              </w:numPr>
              <w:wordWrap w:val="0"/>
              <w:autoSpaceDE w:val="0"/>
              <w:autoSpaceDN w:val="0"/>
              <w:spacing w:before="43" w:after="0" w:line="199" w:lineRule="exact"/>
            </w:pPr>
            <w:r>
              <w:t>Personal safety risk still exists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3F2AC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Membe</w:t>
            </w:r>
            <w:proofErr w:type="spellEnd"/>
          </w:p>
          <w:p w14:paraId="0158A0BC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rs</w:t>
            </w:r>
            <w:proofErr w:type="spellEnd"/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401B059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Particip</w:t>
            </w:r>
            <w:proofErr w:type="spellEnd"/>
          </w:p>
          <w:p w14:paraId="67B3568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ants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0ADC4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B1267F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1EB16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12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C833A5" w14:textId="77777777" w:rsidR="00BF291A" w:rsidRDefault="00BF291A" w:rsidP="00BF291A">
            <w:r>
              <w:t>No cash is to be collected or handled at any time.</w:t>
            </w:r>
          </w:p>
          <w:p w14:paraId="655CCFA8" w14:textId="77777777" w:rsidR="00BF291A" w:rsidRDefault="00BF291A" w:rsidP="00BF291A">
            <w:r>
              <w:t>All payments must be made via:</w:t>
            </w:r>
          </w:p>
          <w:p w14:paraId="5D74CAC0" w14:textId="77777777" w:rsidR="00BF291A" w:rsidRDefault="00BF291A" w:rsidP="00BF291A">
            <w:r>
              <w:t xml:space="preserve">SUSU card </w:t>
            </w:r>
            <w:proofErr w:type="spellStart"/>
            <w:r>
              <w:t>machinesOnline</w:t>
            </w:r>
            <w:proofErr w:type="spellEnd"/>
            <w:r>
              <w:t xml:space="preserve"> ticketing platforms</w:t>
            </w:r>
          </w:p>
          <w:p w14:paraId="58D48F5C" w14:textId="22381B1C" w:rsidR="00BF291A" w:rsidRDefault="00BF291A" w:rsidP="00BF291A">
            <w:r>
              <w:t>Approved SUSU payment systems</w:t>
            </w:r>
          </w:p>
          <w:p w14:paraId="6D8C9F2D" w14:textId="77777777" w:rsidR="00BF291A" w:rsidRDefault="00BF291A" w:rsidP="00BF291A"/>
          <w:p w14:paraId="46C381A0" w14:textId="77777777" w:rsidR="00BF291A" w:rsidRDefault="00BF291A" w:rsidP="00BF291A">
            <w:r>
              <w:t>No society member is permitted to personally store or transport funds.</w:t>
            </w:r>
          </w:p>
          <w:p w14:paraId="1373C779" w14:textId="77777777" w:rsidR="00BF291A" w:rsidRDefault="00BF291A" w:rsidP="00BF291A">
            <w:r>
              <w:t>All fundraising must be approved through the RA/G process.</w:t>
            </w:r>
          </w:p>
          <w:p w14:paraId="5BB83B8E" w14:textId="77777777" w:rsidR="00BF291A" w:rsidRDefault="00BF291A" w:rsidP="00BF291A"/>
          <w:p w14:paraId="45D1A52E" w14:textId="77777777" w:rsidR="00BF291A" w:rsidRDefault="00BF291A" w:rsidP="00BF291A">
            <w:r>
              <w:t>Encourage pre-purchase of tickets to avoid on-the-day payments.</w:t>
            </w:r>
          </w:p>
          <w:p w14:paraId="16BAB373" w14:textId="77777777" w:rsidR="00BF291A" w:rsidRDefault="00BF291A" w:rsidP="00BF291A"/>
          <w:p w14:paraId="1382FF2C" w14:textId="77777777" w:rsidR="00BF291A" w:rsidRDefault="00BF291A" w:rsidP="00BF291A">
            <w:r>
              <w:t>Where necessary, hire/loan SUSU contactless payment machines.</w:t>
            </w:r>
          </w:p>
          <w:p w14:paraId="2383FDE6" w14:textId="77777777" w:rsidR="00BF291A" w:rsidRDefault="00BF291A" w:rsidP="00BF291A"/>
          <w:p w14:paraId="2C9821A6" w14:textId="19B01BE7" w:rsidR="00BF291A" w:rsidRDefault="00BF291A" w:rsidP="00BF291A">
            <w:r>
              <w:t>Committee members must not take responsibility for holding money privately.</w:t>
            </w:r>
          </w:p>
          <w:p w14:paraId="4D0094FF" w14:textId="58FD7A4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60EA9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1417D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E3786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6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8F1DC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theft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committee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members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will</w:t>
            </w:r>
            <w:r>
              <w:rPr>
                <w:rFonts w:ascii="Calibri" w:eastAsia="Calibri" w:hAnsi="Calibri"/>
                <w:color w:val="000000"/>
                <w:w w:val="98"/>
                <w:sz w:val="20"/>
              </w:rPr>
              <w:t>:</w:t>
            </w:r>
          </w:p>
          <w:p w14:paraId="0E770A28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Highlight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community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police</w:t>
            </w:r>
          </w:p>
          <w:p w14:paraId="07CD5B8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officers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area/report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111</w:t>
            </w:r>
          </w:p>
          <w:p w14:paraId="6C3C157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duty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manager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Calibri" w:eastAsia="Calibri" w:hAnsi="Calibri"/>
                <w:color w:val="000000"/>
                <w:spacing w:val="4"/>
                <w:sz w:val="20"/>
              </w:rPr>
              <w:t xml:space="preserve"> </w:t>
            </w:r>
            <w:hyperlink r:id="rId31" w:history="1">
              <w:r>
                <w:rPr>
                  <w:rFonts w:ascii="Calibri" w:eastAsia="Calibri" w:hAnsi="Calibri"/>
                  <w:color w:val="0000FF"/>
                  <w:spacing w:val="1"/>
                  <w:sz w:val="20"/>
                  <w:u w:val="single"/>
                </w:rPr>
                <w:t>c</w:t>
              </w:r>
            </w:hyperlink>
            <w:r>
              <w:rPr>
                <w:rFonts w:ascii="Calibri" w:eastAsia="Calibri" w:hAnsi="Calibri"/>
                <w:color w:val="0000FF"/>
                <w:sz w:val="20"/>
              </w:rPr>
              <w:t xml:space="preserve"> </w:t>
            </w:r>
          </w:p>
          <w:p w14:paraId="5810598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hyperlink r:id="rId32" w:history="1">
              <w:r>
                <w:rPr>
                  <w:rFonts w:ascii="Calibri" w:eastAsia="Calibri" w:hAnsi="Calibri"/>
                  <w:color w:val="0000FF"/>
                  <w:sz w:val="20"/>
                  <w:u w:val="single"/>
                </w:rPr>
                <w:t>HYPERLINK</w:t>
              </w:r>
            </w:hyperlink>
            <w:r>
              <w:rPr>
                <w:rFonts w:ascii="Calibri" w:eastAsia="Calibri" w:hAnsi="Calibri"/>
                <w:color w:val="0000FF"/>
                <w:sz w:val="20"/>
              </w:rPr>
              <w:t xml:space="preserve"> </w:t>
            </w:r>
          </w:p>
          <w:p w14:paraId="0646C3FF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hyperlink r:id="rId33" w:history="1">
              <w:r>
                <w:rPr>
                  <w:rFonts w:ascii="Calibri" w:eastAsia="Calibri" w:hAnsi="Calibri"/>
                  <w:color w:val="0000FF"/>
                  <w:spacing w:val="-1"/>
                  <w:sz w:val="20"/>
                  <w:u w:val="single"/>
                </w:rPr>
                <w:t>"</w:t>
              </w:r>
            </w:hyperlink>
            <w:hyperlink r:id="rId34" w:history="1">
              <w:r>
                <w:rPr>
                  <w:rFonts w:ascii="Calibri" w:eastAsia="Calibri" w:hAnsi="Calibri"/>
                  <w:color w:val="0000FF"/>
                  <w:spacing w:val="3"/>
                  <w:sz w:val="20"/>
                  <w:u w:val="single"/>
                </w:rPr>
                <w:t>https</w:t>
              </w:r>
            </w:hyperlink>
            <w:hyperlink r:id="rId35" w:history="1">
              <w:r>
                <w:rPr>
                  <w:rFonts w:ascii="Calibri" w:eastAsia="Calibri" w:hAnsi="Calibri"/>
                  <w:color w:val="0000FF"/>
                  <w:spacing w:val="-1"/>
                  <w:sz w:val="20"/>
                  <w:u w:val="single"/>
                </w:rPr>
                <w:t>://</w:t>
              </w:r>
            </w:hyperlink>
            <w:hyperlink r:id="rId36" w:history="1">
              <w:r>
                <w:rPr>
                  <w:rFonts w:ascii="Calibri" w:eastAsia="Calibri" w:hAnsi="Calibri"/>
                  <w:color w:val="0000FF"/>
                  <w:spacing w:val="-1"/>
                  <w:sz w:val="20"/>
                  <w:u w:val="single"/>
                </w:rPr>
                <w:t>www</w:t>
              </w:r>
            </w:hyperlink>
            <w:hyperlink r:id="rId37" w:history="1">
              <w:r>
                <w:rPr>
                  <w:rFonts w:ascii="Calibri" w:eastAsia="Calibri" w:hAnsi="Calibri"/>
                  <w:color w:val="0000FF"/>
                  <w:sz w:val="20"/>
                  <w:u w:val="single"/>
                </w:rPr>
                <w:t>.</w:t>
              </w:r>
            </w:hyperlink>
            <w:hyperlink r:id="rId38" w:history="1">
              <w:r>
                <w:rPr>
                  <w:rFonts w:ascii="Calibri" w:eastAsia="Calibri" w:hAnsi="Calibri"/>
                  <w:color w:val="0000FF"/>
                  <w:spacing w:val="2"/>
                  <w:sz w:val="20"/>
                  <w:u w:val="single"/>
                </w:rPr>
                <w:t>susu</w:t>
              </w:r>
            </w:hyperlink>
            <w:hyperlink r:id="rId39" w:history="1">
              <w:r>
                <w:rPr>
                  <w:rFonts w:ascii="Calibri" w:eastAsia="Calibri" w:hAnsi="Calibri"/>
                  <w:color w:val="0000FF"/>
                  <w:sz w:val="20"/>
                  <w:u w:val="single"/>
                </w:rPr>
                <w:t>.</w:t>
              </w:r>
            </w:hyperlink>
            <w:hyperlink r:id="rId40" w:history="1">
              <w:r>
                <w:rPr>
                  <w:rFonts w:ascii="Calibri" w:eastAsia="Calibri" w:hAnsi="Calibri"/>
                  <w:color w:val="0000FF"/>
                  <w:spacing w:val="-2"/>
                  <w:sz w:val="20"/>
                  <w:u w:val="single"/>
                </w:rPr>
                <w:t>org</w:t>
              </w:r>
            </w:hyperlink>
            <w:hyperlink r:id="rId41" w:history="1">
              <w:r>
                <w:rPr>
                  <w:rFonts w:ascii="Calibri" w:eastAsia="Calibri" w:hAnsi="Calibri"/>
                  <w:color w:val="0000FF"/>
                  <w:spacing w:val="-1"/>
                  <w:sz w:val="20"/>
                  <w:u w:val="single"/>
                </w:rPr>
                <w:t>/</w:t>
              </w:r>
            </w:hyperlink>
            <w:hyperlink r:id="rId42" w:history="1">
              <w:r>
                <w:rPr>
                  <w:rFonts w:ascii="Calibri" w:eastAsia="Calibri" w:hAnsi="Calibri"/>
                  <w:color w:val="0000FF"/>
                  <w:sz w:val="20"/>
                  <w:u w:val="single"/>
                </w:rPr>
                <w:t>groups</w:t>
              </w:r>
            </w:hyperlink>
            <w:hyperlink r:id="rId43" w:history="1">
              <w:r>
                <w:rPr>
                  <w:rFonts w:ascii="Calibri" w:eastAsia="Calibri" w:hAnsi="Calibri"/>
                  <w:color w:val="0000FF"/>
                  <w:spacing w:val="-1"/>
                  <w:sz w:val="20"/>
                  <w:u w:val="single"/>
                </w:rPr>
                <w:t>/</w:t>
              </w:r>
            </w:hyperlink>
            <w:hyperlink r:id="rId44" w:history="1">
              <w:r>
                <w:rPr>
                  <w:rFonts w:ascii="Calibri" w:eastAsia="Calibri" w:hAnsi="Calibri"/>
                  <w:color w:val="0000FF"/>
                  <w:sz w:val="20"/>
                  <w:u w:val="single"/>
                </w:rPr>
                <w:t>admin</w:t>
              </w:r>
            </w:hyperlink>
            <w:hyperlink r:id="rId45" w:history="1">
              <w:r>
                <w:rPr>
                  <w:rFonts w:ascii="Calibri" w:eastAsia="Calibri" w:hAnsi="Calibri"/>
                  <w:color w:val="0000FF"/>
                  <w:spacing w:val="-1"/>
                  <w:sz w:val="20"/>
                  <w:u w:val="single"/>
                </w:rPr>
                <w:t>/</w:t>
              </w:r>
            </w:hyperlink>
            <w:hyperlink r:id="rId46" w:history="1">
              <w:r>
                <w:rPr>
                  <w:rFonts w:ascii="Calibri" w:eastAsia="Calibri" w:hAnsi="Calibri"/>
                  <w:color w:val="0000FF"/>
                  <w:spacing w:val="1"/>
                  <w:sz w:val="20"/>
                  <w:u w:val="single"/>
                </w:rPr>
                <w:t>howto</w:t>
              </w:r>
            </w:hyperlink>
            <w:hyperlink r:id="rId47" w:history="1">
              <w:r>
                <w:rPr>
                  <w:rFonts w:ascii="Calibri" w:eastAsia="Calibri" w:hAnsi="Calibri"/>
                  <w:color w:val="0000FF"/>
                  <w:spacing w:val="-1"/>
                  <w:sz w:val="20"/>
                  <w:u w:val="single"/>
                </w:rPr>
                <w:t>/</w:t>
              </w:r>
            </w:hyperlink>
            <w:hyperlink r:id="rId48" w:history="1">
              <w:r>
                <w:rPr>
                  <w:rFonts w:ascii="Calibri" w:eastAsia="Calibri" w:hAnsi="Calibri"/>
                  <w:color w:val="0000FF"/>
                  <w:spacing w:val="2"/>
                  <w:sz w:val="20"/>
                  <w:u w:val="single"/>
                </w:rPr>
                <w:t>prote</w:t>
              </w:r>
            </w:hyperlink>
          </w:p>
          <w:p w14:paraId="63D9B31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hyperlink r:id="rId49" w:history="1">
              <w:proofErr w:type="spellStart"/>
              <w:r>
                <w:rPr>
                  <w:rFonts w:ascii="Calibri" w:eastAsia="Calibri" w:hAnsi="Calibri"/>
                  <w:color w:val="0000FF"/>
                  <w:spacing w:val="1"/>
                  <w:sz w:val="20"/>
                  <w:u w:val="single"/>
                </w:rPr>
                <w:t>ctionaccident</w:t>
              </w:r>
            </w:hyperlink>
            <w:hyperlink r:id="rId50" w:history="1">
              <w:r>
                <w:rPr>
                  <w:rFonts w:ascii="Calibri" w:eastAsia="Calibri" w:hAnsi="Calibri"/>
                  <w:color w:val="0000FF"/>
                  <w:sz w:val="20"/>
                  <w:u w:val="single"/>
                </w:rPr>
                <w:t>"</w:t>
              </w:r>
            </w:hyperlink>
            <w:hyperlink r:id="rId51" w:history="1">
              <w:r>
                <w:rPr>
                  <w:rFonts w:ascii="Calibri" w:eastAsia="Calibri" w:hAnsi="Calibri"/>
                  <w:color w:val="0000FF"/>
                  <w:spacing w:val="2"/>
                  <w:sz w:val="20"/>
                  <w:u w:val="single"/>
                </w:rPr>
                <w:t>omplete</w:t>
              </w:r>
              <w:proofErr w:type="spellEnd"/>
            </w:hyperlink>
            <w:r>
              <w:rPr>
                <w:rFonts w:ascii="Calibri" w:eastAsia="Calibri" w:hAnsi="Calibri"/>
                <w:color w:val="0000FF"/>
                <w:sz w:val="20"/>
                <w:u w:val="single"/>
              </w:rPr>
              <w:t xml:space="preserve"> </w:t>
            </w:r>
            <w:hyperlink r:id="rId52" w:history="1">
              <w:r>
                <w:rPr>
                  <w:rFonts w:ascii="Calibri" w:eastAsia="Calibri" w:hAnsi="Calibri"/>
                  <w:color w:val="0000FF"/>
                  <w:spacing w:val="-7"/>
                  <w:sz w:val="20"/>
                  <w:u w:val="single"/>
                </w:rPr>
                <w:t>a</w:t>
              </w:r>
            </w:hyperlink>
            <w:r>
              <w:rPr>
                <w:rFonts w:ascii="Calibri" w:eastAsia="Calibri" w:hAnsi="Calibri"/>
                <w:color w:val="0000FF"/>
                <w:sz w:val="20"/>
                <w:u w:val="single"/>
              </w:rPr>
              <w:t xml:space="preserve"> </w:t>
            </w:r>
            <w:hyperlink r:id="rId53" w:history="1">
              <w:r>
                <w:rPr>
                  <w:rFonts w:ascii="Calibri" w:eastAsia="Calibri" w:hAnsi="Calibri"/>
                  <w:color w:val="0000FF"/>
                  <w:spacing w:val="1"/>
                  <w:sz w:val="20"/>
                  <w:u w:val="single"/>
                </w:rPr>
                <w:t>SUSU</w:t>
              </w:r>
            </w:hyperlink>
            <w:r>
              <w:rPr>
                <w:rFonts w:ascii="Calibri" w:eastAsia="Calibri" w:hAnsi="Calibri"/>
                <w:color w:val="0000FF"/>
                <w:sz w:val="20"/>
                <w:u w:val="single"/>
              </w:rPr>
              <w:t xml:space="preserve"> </w:t>
            </w:r>
            <w:hyperlink r:id="rId54" w:history="1">
              <w:r>
                <w:rPr>
                  <w:rFonts w:ascii="Calibri" w:eastAsia="Calibri" w:hAnsi="Calibri"/>
                  <w:color w:val="0000FF"/>
                  <w:spacing w:val="1"/>
                  <w:sz w:val="20"/>
                  <w:u w:val="single"/>
                </w:rPr>
                <w:t>incident</w:t>
              </w:r>
            </w:hyperlink>
            <w:r>
              <w:rPr>
                <w:rFonts w:ascii="Calibri" w:eastAsia="Calibri" w:hAnsi="Calibri"/>
                <w:color w:val="0000FF"/>
                <w:spacing w:val="1"/>
                <w:sz w:val="20"/>
                <w:u w:val="single"/>
              </w:rPr>
              <w:t xml:space="preserve"> </w:t>
            </w:r>
            <w:hyperlink r:id="rId55" w:history="1">
              <w:r>
                <w:rPr>
                  <w:rFonts w:ascii="Calibri" w:eastAsia="Calibri" w:hAnsi="Calibri"/>
                  <w:color w:val="0000FF"/>
                  <w:spacing w:val="2"/>
                  <w:sz w:val="20"/>
                  <w:u w:val="single"/>
                </w:rPr>
                <w:t>report</w:t>
              </w:r>
            </w:hyperlink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</w:tr>
    </w:tbl>
    <w:p w14:paraId="17933C18" w14:textId="77777777" w:rsidR="00AC5056" w:rsidRDefault="00AC5056" w:rsidP="00AC5056">
      <w:pPr>
        <w:wordWrap w:val="0"/>
        <w:autoSpaceDE w:val="0"/>
        <w:autoSpaceDN w:val="0"/>
        <w:spacing w:after="0" w:line="14" w:lineRule="exact"/>
      </w:pPr>
    </w:p>
    <w:p w14:paraId="06751341" w14:textId="77777777" w:rsidR="00AC5056" w:rsidRDefault="00AC5056" w:rsidP="00AC5056">
      <w:pPr>
        <w:spacing w:after="0"/>
        <w:sectPr w:rsidR="00AC5056" w:rsidSect="00AC5056">
          <w:pgSz w:w="16838" w:h="11906"/>
          <w:pgMar w:top="700" w:right="1187" w:bottom="879" w:left="1400" w:header="720" w:footer="720" w:gutter="0"/>
          <w:cols w:space="720" w:equalWidth="0">
            <w:col w:w="14252" w:space="0"/>
          </w:cols>
          <w:docGrid w:linePitch="360"/>
        </w:sectPr>
      </w:pPr>
    </w:p>
    <w:p w14:paraId="5470505F" w14:textId="77777777" w:rsidR="00AC5056" w:rsidRDefault="00AC5056" w:rsidP="00AC5056">
      <w:pPr>
        <w:wordWrap w:val="0"/>
        <w:autoSpaceDE w:val="0"/>
        <w:autoSpaceDN w:val="0"/>
        <w:spacing w:after="349" w:line="14" w:lineRule="exact"/>
      </w:pPr>
    </w:p>
    <w:p w14:paraId="73C82958" w14:textId="77777777" w:rsidR="00AC5056" w:rsidRDefault="00AC5056" w:rsidP="00AC5056">
      <w:pPr>
        <w:wordWrap w:val="0"/>
        <w:autoSpaceDE w:val="0"/>
        <w:autoSpaceDN w:val="0"/>
        <w:spacing w:before="712" w:after="0" w:line="14" w:lineRule="exact"/>
      </w:pPr>
    </w:p>
    <w:tbl>
      <w:tblPr>
        <w:tblW w:w="0" w:type="auto"/>
        <w:tblInd w:w="54" w:type="dxa"/>
        <w:tblLayout w:type="fixed"/>
        <w:tblLook w:val="04A0" w:firstRow="1" w:lastRow="0" w:firstColumn="1" w:lastColumn="0" w:noHBand="0" w:noVBand="1"/>
      </w:tblPr>
      <w:tblGrid>
        <w:gridCol w:w="1460"/>
        <w:gridCol w:w="1661"/>
        <w:gridCol w:w="881"/>
        <w:gridCol w:w="535"/>
        <w:gridCol w:w="427"/>
        <w:gridCol w:w="566"/>
        <w:gridCol w:w="2693"/>
        <w:gridCol w:w="425"/>
        <w:gridCol w:w="379"/>
        <w:gridCol w:w="329"/>
        <w:gridCol w:w="4805"/>
      </w:tblGrid>
      <w:tr w:rsidR="00AC5056" w14:paraId="154BD932" w14:textId="77777777" w:rsidTr="00220B7F">
        <w:trPr>
          <w:trHeight w:hRule="exact" w:val="3716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E71731" w14:textId="77777777" w:rsidR="00AC5056" w:rsidRDefault="00AC5056" w:rsidP="00220B7F"/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71A751" w14:textId="77777777" w:rsidR="00AC5056" w:rsidRDefault="00AC5056" w:rsidP="00220B7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2C9336" w14:textId="77777777" w:rsidR="00AC5056" w:rsidRDefault="00AC5056" w:rsidP="00220B7F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184EB6" w14:textId="77777777" w:rsidR="00AC5056" w:rsidRDefault="00AC5056" w:rsidP="00220B7F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90A2FD" w14:textId="77777777" w:rsidR="00AC5056" w:rsidRDefault="00AC5056" w:rsidP="00220B7F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C99BF4" w14:textId="77777777" w:rsidR="00AC5056" w:rsidRDefault="00AC5056" w:rsidP="00220B7F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61B1EE" w14:textId="463F09C1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</w:p>
          <w:p w14:paraId="0D174868" w14:textId="7B660F4B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41680A" w14:textId="77777777" w:rsidR="00AC5056" w:rsidRDefault="00AC5056" w:rsidP="00220B7F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41328E" w14:textId="77777777" w:rsidR="00AC5056" w:rsidRDefault="00AC5056" w:rsidP="00220B7F"/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3D5325" w14:textId="77777777" w:rsidR="00AC5056" w:rsidRDefault="00AC5056" w:rsidP="00220B7F"/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AB78F2" w14:textId="77777777" w:rsidR="00AC5056" w:rsidRDefault="00AC5056" w:rsidP="00220B7F"/>
        </w:tc>
      </w:tr>
      <w:tr w:rsidR="00AC5056" w14:paraId="55C2C4BE" w14:textId="77777777" w:rsidTr="00220B7F">
        <w:trPr>
          <w:trHeight w:hRule="exact" w:val="4895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D8219E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Handling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&amp;</w:t>
            </w:r>
          </w:p>
          <w:p w14:paraId="138E64B2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Storing</w:t>
            </w:r>
          </w:p>
          <w:p w14:paraId="58B9C04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Money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-</w:t>
            </w:r>
          </w:p>
          <w:p w14:paraId="691245C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Charity</w:t>
            </w:r>
          </w:p>
          <w:p w14:paraId="7D0C936C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fundraiser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80A12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Theft</w:t>
            </w:r>
          </w:p>
          <w:p w14:paraId="6FB32603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Individuals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being</w:t>
            </w:r>
          </w:p>
          <w:p w14:paraId="46C640E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mugged/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robbed</w:t>
            </w:r>
          </w:p>
          <w:p w14:paraId="3EB54CB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Loss/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misplaceme</w:t>
            </w:r>
            <w:proofErr w:type="spellEnd"/>
          </w:p>
          <w:p w14:paraId="4C4CDE0C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nt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leading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3BEF5CD5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financial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loss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C9357D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Membe</w:t>
            </w:r>
            <w:proofErr w:type="spellEnd"/>
          </w:p>
          <w:p w14:paraId="0A15DBA6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rs</w:t>
            </w:r>
            <w:proofErr w:type="spellEnd"/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03981D9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Particip</w:t>
            </w:r>
            <w:proofErr w:type="spellEnd"/>
          </w:p>
          <w:p w14:paraId="7DB4CD4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ants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1C32F974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Charity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88B83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2D1F84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1EFF9E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41233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Southampton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RAG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procedures</w:t>
            </w:r>
          </w:p>
          <w:p w14:paraId="48F003FD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will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followed:</w:t>
            </w:r>
          </w:p>
          <w:p w14:paraId="3AD5DE0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Charity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form</w:t>
            </w:r>
          </w:p>
          <w:p w14:paraId="39B443B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completed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RAG</w:t>
            </w:r>
          </w:p>
          <w:p w14:paraId="539740D0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approval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will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given</w:t>
            </w:r>
          </w:p>
          <w:p w14:paraId="6C9E4A45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food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hygiene</w:t>
            </w:r>
          </w:p>
          <w:p w14:paraId="0F9429B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certificates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risk</w:t>
            </w:r>
          </w:p>
          <w:p w14:paraId="420FF8B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assessment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</w:p>
          <w:p w14:paraId="79C54BA9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approved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by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activities</w:t>
            </w:r>
          </w:p>
          <w:p w14:paraId="20F481A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team</w:t>
            </w:r>
          </w:p>
          <w:p w14:paraId="5F1F268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Sealed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collection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buckets</w:t>
            </w:r>
          </w:p>
          <w:p w14:paraId="4917009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charity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banner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</w:p>
          <w:p w14:paraId="127E3CA8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requested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collected</w:t>
            </w:r>
          </w:p>
          <w:p w14:paraId="0FE9BB6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from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activities</w:t>
            </w:r>
            <w:r>
              <w:rPr>
                <w:rFonts w:ascii="Calibri" w:eastAsia="Calibri" w:hAnsi="Calibri"/>
                <w:color w:val="000000"/>
                <w:sz w:val="20"/>
              </w:rPr>
              <w:t>/RAG</w:t>
            </w:r>
          </w:p>
          <w:p w14:paraId="14C7CF2A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office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agreed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time</w:t>
            </w:r>
          </w:p>
          <w:p w14:paraId="5063492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(</w:t>
            </w:r>
            <w:proofErr w:type="gramStart"/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office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hours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Mon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-</w:t>
            </w:r>
            <w:r>
              <w:rPr>
                <w:rFonts w:ascii="Calibri" w:eastAsia="Calibri" w:hAnsi="Calibri"/>
                <w:color w:val="000000"/>
                <w:sz w:val="20"/>
              </w:rPr>
              <w:t>Fri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9-</w:t>
            </w:r>
          </w:p>
          <w:p w14:paraId="0BFB827E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5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)</w:t>
            </w:r>
          </w:p>
          <w:p w14:paraId="4AC9DD4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Agree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time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return</w:t>
            </w:r>
          </w:p>
          <w:p w14:paraId="3D3A23B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funds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buckets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7A79DFAD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activities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team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who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will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86DDC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F6940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9992A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6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9B0C44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theft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committee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members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will</w:t>
            </w:r>
            <w:r>
              <w:rPr>
                <w:rFonts w:ascii="Calibri" w:eastAsia="Calibri" w:hAnsi="Calibri"/>
                <w:color w:val="000000"/>
                <w:w w:val="98"/>
                <w:sz w:val="20"/>
              </w:rPr>
              <w:t>:</w:t>
            </w:r>
          </w:p>
          <w:p w14:paraId="7B328E7A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Highlight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community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police</w:t>
            </w:r>
          </w:p>
          <w:p w14:paraId="5D90CF3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officers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area/report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111</w:t>
            </w:r>
          </w:p>
          <w:p w14:paraId="176B26D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Duty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manager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Calibri" w:eastAsia="Calibri" w:hAnsi="Calibri"/>
                <w:color w:val="000000"/>
                <w:spacing w:val="3"/>
                <w:sz w:val="20"/>
              </w:rPr>
              <w:t xml:space="preserve"> </w:t>
            </w:r>
            <w:hyperlink r:id="rId56" w:history="1">
              <w:r>
                <w:rPr>
                  <w:rFonts w:ascii="Calibri" w:eastAsia="Calibri" w:hAnsi="Calibri"/>
                  <w:color w:val="0000FF"/>
                  <w:spacing w:val="2"/>
                  <w:sz w:val="20"/>
                  <w:u w:val="single"/>
                </w:rPr>
                <w:t>Complete</w:t>
              </w:r>
            </w:hyperlink>
            <w:r>
              <w:rPr>
                <w:rFonts w:ascii="Calibri" w:eastAsia="Calibri" w:hAnsi="Calibri"/>
                <w:color w:val="0000FF"/>
                <w:sz w:val="20"/>
                <w:u w:val="single"/>
              </w:rPr>
              <w:t xml:space="preserve"> </w:t>
            </w:r>
            <w:hyperlink r:id="rId57" w:history="1">
              <w:r>
                <w:rPr>
                  <w:rFonts w:ascii="Calibri" w:eastAsia="Calibri" w:hAnsi="Calibri"/>
                  <w:color w:val="0000FF"/>
                  <w:spacing w:val="-7"/>
                  <w:sz w:val="20"/>
                  <w:u w:val="single"/>
                </w:rPr>
                <w:t>a</w:t>
              </w:r>
            </w:hyperlink>
            <w:r>
              <w:rPr>
                <w:rFonts w:ascii="Calibri" w:eastAsia="Calibri" w:hAnsi="Calibri"/>
                <w:color w:val="0000FF"/>
                <w:sz w:val="20"/>
              </w:rPr>
              <w:t xml:space="preserve"> </w:t>
            </w:r>
          </w:p>
          <w:p w14:paraId="04BCB044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hyperlink r:id="rId58" w:history="1">
              <w:r>
                <w:rPr>
                  <w:rFonts w:ascii="Calibri" w:eastAsia="Calibri" w:hAnsi="Calibri"/>
                  <w:color w:val="0000FF"/>
                  <w:sz w:val="20"/>
                  <w:u w:val="single"/>
                </w:rPr>
                <w:t>SUSU</w:t>
              </w:r>
            </w:hyperlink>
            <w:r>
              <w:rPr>
                <w:rFonts w:ascii="Calibri" w:eastAsia="Calibri" w:hAnsi="Calibri"/>
                <w:color w:val="0000FF"/>
                <w:sz w:val="20"/>
                <w:u w:val="single"/>
              </w:rPr>
              <w:t xml:space="preserve"> </w:t>
            </w:r>
            <w:hyperlink r:id="rId59" w:history="1">
              <w:r>
                <w:rPr>
                  <w:rFonts w:ascii="Calibri" w:eastAsia="Calibri" w:hAnsi="Calibri"/>
                  <w:color w:val="0000FF"/>
                  <w:spacing w:val="1"/>
                  <w:sz w:val="20"/>
                  <w:u w:val="single"/>
                </w:rPr>
                <w:t>incident</w:t>
              </w:r>
            </w:hyperlink>
            <w:r>
              <w:rPr>
                <w:rFonts w:ascii="Calibri" w:eastAsia="Calibri" w:hAnsi="Calibri"/>
                <w:color w:val="0000FF"/>
                <w:spacing w:val="1"/>
                <w:sz w:val="20"/>
                <w:u w:val="single"/>
              </w:rPr>
              <w:t xml:space="preserve"> </w:t>
            </w:r>
            <w:hyperlink r:id="rId60" w:history="1">
              <w:r>
                <w:rPr>
                  <w:rFonts w:ascii="Calibri" w:eastAsia="Calibri" w:hAnsi="Calibri"/>
                  <w:color w:val="0000FF"/>
                  <w:spacing w:val="2"/>
                  <w:sz w:val="20"/>
                  <w:u w:val="single"/>
                </w:rPr>
                <w:t>report</w:t>
              </w:r>
            </w:hyperlink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</w:tr>
    </w:tbl>
    <w:p w14:paraId="2C029507" w14:textId="77777777" w:rsidR="00AC5056" w:rsidRDefault="00AC5056" w:rsidP="00AC5056">
      <w:pPr>
        <w:wordWrap w:val="0"/>
        <w:autoSpaceDE w:val="0"/>
        <w:autoSpaceDN w:val="0"/>
        <w:spacing w:after="0" w:line="14" w:lineRule="exact"/>
      </w:pPr>
    </w:p>
    <w:p w14:paraId="7A1BE583" w14:textId="77777777" w:rsidR="00AC5056" w:rsidRDefault="00AC5056" w:rsidP="00AC5056">
      <w:pPr>
        <w:spacing w:after="0"/>
        <w:sectPr w:rsidR="00AC5056" w:rsidSect="00AC5056">
          <w:pgSz w:w="16838" w:h="11906"/>
          <w:pgMar w:top="700" w:right="1187" w:bottom="903" w:left="1400" w:header="720" w:footer="720" w:gutter="0"/>
          <w:cols w:space="720" w:equalWidth="0">
            <w:col w:w="14252" w:space="0"/>
          </w:cols>
          <w:docGrid w:linePitch="360"/>
        </w:sectPr>
      </w:pPr>
    </w:p>
    <w:p w14:paraId="1B40C6BB" w14:textId="77777777" w:rsidR="00AC5056" w:rsidRDefault="00AC5056" w:rsidP="00AC5056">
      <w:pPr>
        <w:wordWrap w:val="0"/>
        <w:autoSpaceDE w:val="0"/>
        <w:autoSpaceDN w:val="0"/>
        <w:spacing w:after="349" w:line="14" w:lineRule="exact"/>
      </w:pPr>
    </w:p>
    <w:p w14:paraId="1F14BC64" w14:textId="77777777" w:rsidR="00AC5056" w:rsidRDefault="00AC5056" w:rsidP="00AC5056">
      <w:pPr>
        <w:wordWrap w:val="0"/>
        <w:autoSpaceDE w:val="0"/>
        <w:autoSpaceDN w:val="0"/>
        <w:spacing w:before="712" w:after="0" w:line="14" w:lineRule="exact"/>
      </w:pPr>
    </w:p>
    <w:tbl>
      <w:tblPr>
        <w:tblW w:w="0" w:type="auto"/>
        <w:tblInd w:w="54" w:type="dxa"/>
        <w:tblLayout w:type="fixed"/>
        <w:tblLook w:val="04A0" w:firstRow="1" w:lastRow="0" w:firstColumn="1" w:lastColumn="0" w:noHBand="0" w:noVBand="1"/>
      </w:tblPr>
      <w:tblGrid>
        <w:gridCol w:w="1460"/>
        <w:gridCol w:w="1661"/>
        <w:gridCol w:w="881"/>
        <w:gridCol w:w="535"/>
        <w:gridCol w:w="427"/>
        <w:gridCol w:w="566"/>
        <w:gridCol w:w="2693"/>
        <w:gridCol w:w="425"/>
        <w:gridCol w:w="379"/>
        <w:gridCol w:w="329"/>
        <w:gridCol w:w="4805"/>
      </w:tblGrid>
      <w:tr w:rsidR="00AC5056" w14:paraId="4EBB9B45" w14:textId="77777777" w:rsidTr="00220B7F">
        <w:trPr>
          <w:trHeight w:hRule="exact" w:val="6359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8C149A" w14:textId="77777777" w:rsidR="00AC5056" w:rsidRDefault="00AC5056" w:rsidP="00220B7F"/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FF54B4" w14:textId="77777777" w:rsidR="00AC5056" w:rsidRDefault="00AC5056" w:rsidP="00220B7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614181" w14:textId="77777777" w:rsidR="00AC5056" w:rsidRDefault="00AC5056" w:rsidP="00220B7F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1AA99D" w14:textId="77777777" w:rsidR="00AC5056" w:rsidRDefault="00AC5056" w:rsidP="00220B7F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E9A4E7" w14:textId="77777777" w:rsidR="00AC5056" w:rsidRDefault="00AC5056" w:rsidP="00220B7F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682CF3" w14:textId="77777777" w:rsidR="00AC5056" w:rsidRDefault="00AC5056" w:rsidP="00220B7F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9149DB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deposit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funds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make</w:t>
            </w:r>
          </w:p>
          <w:p w14:paraId="3FCB3FC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payment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charity</w:t>
            </w:r>
            <w:r>
              <w:rPr>
                <w:rFonts w:ascii="Calibri" w:eastAsia="Calibri" w:hAnsi="Calibri"/>
                <w:color w:val="000000"/>
                <w:spacing w:val="3"/>
                <w:sz w:val="20"/>
              </w:rPr>
              <w:t>.</w:t>
            </w:r>
          </w:p>
          <w:p w14:paraId="7359D036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Collection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buckets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5795A68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remain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sealed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not</w:t>
            </w:r>
          </w:p>
          <w:p w14:paraId="2323175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left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unattended</w:t>
            </w:r>
          </w:p>
          <w:p w14:paraId="1442125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Collectors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prioritise</w:t>
            </w:r>
          </w:p>
          <w:p w14:paraId="45C71309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own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safety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advised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0132224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not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confront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any</w:t>
            </w:r>
          </w:p>
          <w:p w14:paraId="7B59C7B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potential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thief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</w:p>
          <w:p w14:paraId="3E50CEF1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confronted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will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give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up</w:t>
            </w:r>
          </w:p>
          <w:p w14:paraId="3D1FCFC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funds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.</w:t>
            </w:r>
          </w:p>
          <w:p w14:paraId="087342D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Nominated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person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will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</w:p>
          <w:p w14:paraId="48D8E0E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tasked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storing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cash</w:t>
            </w:r>
          </w:p>
          <w:p w14:paraId="4338650B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nominated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location</w:t>
            </w:r>
          </w:p>
          <w:p w14:paraId="6589252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when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office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not</w:t>
            </w:r>
          </w:p>
          <w:p w14:paraId="5962E79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open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.</w:t>
            </w:r>
          </w:p>
          <w:p w14:paraId="425B5BF4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Avoid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giving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cash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45E3802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committee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member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if</w:t>
            </w:r>
          </w:p>
          <w:p w14:paraId="43B809D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they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will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travelling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by</w:t>
            </w:r>
          </w:p>
          <w:p w14:paraId="065E8DB9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foot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alone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(request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taxis</w:t>
            </w:r>
          </w:p>
          <w:p w14:paraId="746F950C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where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possible/travel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by</w:t>
            </w:r>
          </w:p>
          <w:p w14:paraId="77B5D8F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car.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cash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not</w:t>
            </w:r>
          </w:p>
          <w:p w14:paraId="1651028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visible/advertised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when</w:t>
            </w:r>
          </w:p>
          <w:p w14:paraId="3CDBA31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out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public</w:t>
            </w:r>
            <w:r>
              <w:rPr>
                <w:rFonts w:ascii="Calibri" w:eastAsia="Calibri" w:hAnsi="Calibri"/>
                <w:color w:val="000000"/>
                <w:spacing w:val="-2"/>
                <w:sz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0C1786" w14:textId="77777777" w:rsidR="00AC5056" w:rsidRDefault="00AC5056" w:rsidP="00220B7F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EF40AD" w14:textId="77777777" w:rsidR="00AC5056" w:rsidRDefault="00AC5056" w:rsidP="00220B7F"/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911440" w14:textId="77777777" w:rsidR="00AC5056" w:rsidRDefault="00AC5056" w:rsidP="00220B7F"/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C2A834" w14:textId="77777777" w:rsidR="00AC5056" w:rsidRDefault="00AC5056" w:rsidP="00220B7F"/>
        </w:tc>
      </w:tr>
      <w:tr w:rsidR="00AC5056" w14:paraId="30052D15" w14:textId="77777777" w:rsidTr="00220B7F">
        <w:trPr>
          <w:trHeight w:hRule="exact" w:val="223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4091BE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Events</w:t>
            </w:r>
          </w:p>
          <w:p w14:paraId="5E23DA2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involving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Food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75B403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Allergies</w:t>
            </w:r>
          </w:p>
          <w:p w14:paraId="5E878B6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Food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poisoning</w:t>
            </w:r>
          </w:p>
          <w:p w14:paraId="10FB4CEE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Choking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C2F28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All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DEAAAA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460723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8C9938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DEA21A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Individual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risk</w:t>
            </w:r>
          </w:p>
          <w:p w14:paraId="29FDB87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assessment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carried</w:t>
            </w:r>
          </w:p>
          <w:p w14:paraId="059A216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out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involving</w:t>
            </w:r>
          </w:p>
          <w:p w14:paraId="04FFDEB6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members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making/serving</w:t>
            </w:r>
          </w:p>
          <w:p w14:paraId="670F9660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food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.</w:t>
            </w:r>
          </w:p>
          <w:p w14:paraId="5C08CBCC" w14:textId="77777777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Homemade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items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</w:p>
          <w:p w14:paraId="587F32A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avoided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by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those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</w:p>
          <w:p w14:paraId="22C790A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allergies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should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</w:p>
          <w:p w14:paraId="5D04476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made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by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those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342F3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4CB1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F0175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5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BBF9E3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food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hygiene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level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course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available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</w:p>
          <w:p w14:paraId="726E436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completion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requests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made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activities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team</w:t>
            </w:r>
          </w:p>
          <w:p w14:paraId="0B1D446E" w14:textId="77777777" w:rsidR="00AC5056" w:rsidRDefault="00AC5056" w:rsidP="00220B7F">
            <w:pPr>
              <w:wordWrap w:val="0"/>
              <w:autoSpaceDE w:val="0"/>
              <w:autoSpaceDN w:val="0"/>
              <w:spacing w:before="286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first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aid/emergency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</w:p>
          <w:p w14:paraId="7CD6DA71" w14:textId="77777777" w:rsidR="00AC5056" w:rsidRDefault="00AC5056" w:rsidP="00220B7F">
            <w:pPr>
              <w:wordWrap w:val="0"/>
              <w:autoSpaceDE w:val="0"/>
              <w:autoSpaceDN w:val="0"/>
              <w:spacing w:before="286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</w:p>
          <w:p w14:paraId="598720E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procedure</w:t>
            </w:r>
          </w:p>
        </w:tc>
      </w:tr>
    </w:tbl>
    <w:p w14:paraId="519F5432" w14:textId="77777777" w:rsidR="00AC5056" w:rsidRDefault="00AC5056" w:rsidP="00AC5056">
      <w:pPr>
        <w:wordWrap w:val="0"/>
        <w:autoSpaceDE w:val="0"/>
        <w:autoSpaceDN w:val="0"/>
        <w:spacing w:after="0" w:line="14" w:lineRule="exact"/>
      </w:pPr>
    </w:p>
    <w:p w14:paraId="686DECA3" w14:textId="77777777" w:rsidR="00AC5056" w:rsidRDefault="00AC5056" w:rsidP="00AC5056">
      <w:pPr>
        <w:spacing w:after="0"/>
        <w:sectPr w:rsidR="00AC5056" w:rsidSect="00AC5056">
          <w:pgSz w:w="16838" w:h="11906"/>
          <w:pgMar w:top="700" w:right="1187" w:bottom="914" w:left="1400" w:header="720" w:footer="720" w:gutter="0"/>
          <w:cols w:space="720" w:equalWidth="0">
            <w:col w:w="14252" w:space="0"/>
          </w:cols>
          <w:docGrid w:linePitch="360"/>
        </w:sectPr>
      </w:pPr>
    </w:p>
    <w:p w14:paraId="5C1C0753" w14:textId="77777777" w:rsidR="00AC5056" w:rsidRDefault="00AC5056" w:rsidP="00AC5056">
      <w:pPr>
        <w:wordWrap w:val="0"/>
        <w:autoSpaceDE w:val="0"/>
        <w:autoSpaceDN w:val="0"/>
        <w:spacing w:after="349" w:line="14" w:lineRule="exact"/>
      </w:pPr>
      <w:r>
        <w:rPr>
          <w:noProof/>
        </w:rPr>
        <w:lastRenderedPageBreak/>
        <w:drawing>
          <wp:anchor distT="0" distB="0" distL="0" distR="0" simplePos="0" relativeHeight="251663360" behindDoc="1" locked="0" layoutInCell="1" allowOverlap="1" wp14:anchorId="41E8C29D" wp14:editId="197EDD93">
            <wp:simplePos x="0" y="0"/>
            <wp:positionH relativeFrom="page">
              <wp:posOffset>986027</wp:posOffset>
            </wp:positionH>
            <wp:positionV relativeFrom="page">
              <wp:posOffset>4048633</wp:posOffset>
            </wp:positionV>
            <wp:extent cx="8796655" cy="17526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8796655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1" locked="0" layoutInCell="1" allowOverlap="1" wp14:anchorId="33071064" wp14:editId="310CAAD0">
            <wp:simplePos x="0" y="0"/>
            <wp:positionH relativeFrom="page">
              <wp:posOffset>986027</wp:posOffset>
            </wp:positionH>
            <wp:positionV relativeFrom="page">
              <wp:posOffset>4219321</wp:posOffset>
            </wp:positionV>
            <wp:extent cx="8796655" cy="17272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8796655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51DA63" w14:textId="77777777" w:rsidR="00AC5056" w:rsidRDefault="00AC5056" w:rsidP="00AC5056">
      <w:pPr>
        <w:wordWrap w:val="0"/>
        <w:autoSpaceDE w:val="0"/>
        <w:autoSpaceDN w:val="0"/>
        <w:spacing w:before="712" w:after="0" w:line="14" w:lineRule="exact"/>
      </w:pPr>
    </w:p>
    <w:tbl>
      <w:tblPr>
        <w:tblW w:w="0" w:type="auto"/>
        <w:tblInd w:w="54" w:type="dxa"/>
        <w:tblLayout w:type="fixed"/>
        <w:tblLook w:val="04A0" w:firstRow="1" w:lastRow="0" w:firstColumn="1" w:lastColumn="0" w:noHBand="0" w:noVBand="1"/>
      </w:tblPr>
      <w:tblGrid>
        <w:gridCol w:w="1460"/>
        <w:gridCol w:w="1661"/>
        <w:gridCol w:w="881"/>
        <w:gridCol w:w="535"/>
        <w:gridCol w:w="427"/>
        <w:gridCol w:w="566"/>
        <w:gridCol w:w="2693"/>
        <w:gridCol w:w="425"/>
        <w:gridCol w:w="379"/>
        <w:gridCol w:w="329"/>
        <w:gridCol w:w="4796"/>
      </w:tblGrid>
      <w:tr w:rsidR="00AC5056" w14:paraId="0776DD38" w14:textId="77777777" w:rsidTr="00220B7F">
        <w:trPr>
          <w:trHeight w:hRule="exact" w:val="4926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33DCA2" w14:textId="77777777" w:rsidR="00AC5056" w:rsidRDefault="00AC5056" w:rsidP="00220B7F"/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A4166E" w14:textId="77777777" w:rsidR="00AC5056" w:rsidRDefault="00AC5056" w:rsidP="00220B7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FD633C" w14:textId="77777777" w:rsidR="00AC5056" w:rsidRDefault="00AC5056" w:rsidP="00220B7F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D4D693" w14:textId="77777777" w:rsidR="00AC5056" w:rsidRDefault="00AC5056" w:rsidP="00220B7F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38C72F" w14:textId="77777777" w:rsidR="00AC5056" w:rsidRDefault="00AC5056" w:rsidP="00220B7F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3DFA43" w14:textId="77777777" w:rsidR="00AC5056" w:rsidRDefault="00AC5056" w:rsidP="00220B7F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B6D24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appropriate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food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hygiene</w:t>
            </w:r>
          </w:p>
          <w:p w14:paraId="1EADCF6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training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(Level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+)</w:t>
            </w:r>
          </w:p>
          <w:p w14:paraId="0CFB5614" w14:textId="77777777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Only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order/buy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food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at</w:t>
            </w:r>
          </w:p>
          <w:p w14:paraId="2121E9B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establishments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</w:p>
          <w:p w14:paraId="2D0F46DA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appropriate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food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hygiene</w:t>
            </w:r>
          </w:p>
          <w:p w14:paraId="3E1DF65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rating</w:t>
            </w:r>
          </w:p>
          <w:p w14:paraId="1E7FEC41" w14:textId="77777777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Food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only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</w:p>
          <w:p w14:paraId="2C97372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provided/eaten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when</w:t>
            </w:r>
          </w:p>
          <w:p w14:paraId="402ACBB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other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activities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</w:p>
          <w:p w14:paraId="44D55C48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stopped</w:t>
            </w:r>
          </w:p>
          <w:p w14:paraId="48421038" w14:textId="77777777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Follow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good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food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hygiene</w:t>
            </w:r>
          </w:p>
          <w:p w14:paraId="29751AE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practices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handling</w:t>
            </w:r>
          </w:p>
          <w:p w14:paraId="0C969CC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food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when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ill,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tie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back</w:t>
            </w:r>
          </w:p>
          <w:p w14:paraId="0908B43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hair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wash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hands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2DF57CFD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equipment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regularly</w:t>
            </w:r>
          </w:p>
          <w:p w14:paraId="3DC8D0C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using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warm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water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5BFF089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cleaning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products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61FA351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refrigerate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necessary</w:t>
            </w:r>
          </w:p>
          <w:p w14:paraId="56D3AD30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products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A7F19E" w14:textId="77777777" w:rsidR="00AC5056" w:rsidRDefault="00AC5056" w:rsidP="00220B7F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ECF271" w14:textId="77777777" w:rsidR="00AC5056" w:rsidRDefault="00AC5056" w:rsidP="00220B7F"/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1DD429" w14:textId="77777777" w:rsidR="00AC5056" w:rsidRDefault="00AC5056" w:rsidP="00220B7F"/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0ED28" w14:textId="77777777" w:rsidR="00AC5056" w:rsidRDefault="00AC5056" w:rsidP="00220B7F"/>
        </w:tc>
      </w:tr>
      <w:tr w:rsidR="00AC5056" w14:paraId="562EE3E9" w14:textId="77777777" w:rsidTr="00220B7F">
        <w:trPr>
          <w:trHeight w:hRule="exact" w:val="547"/>
        </w:trPr>
        <w:tc>
          <w:tcPr>
            <w:tcW w:w="141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tcMar>
              <w:left w:w="0" w:type="dxa"/>
              <w:right w:w="0" w:type="dxa"/>
            </w:tcMar>
          </w:tcPr>
          <w:p w14:paraId="134EEEE1" w14:textId="67E4D537" w:rsidR="00AC5056" w:rsidRDefault="00AC5056" w:rsidP="007E26FD">
            <w:pPr>
              <w:wordWrap w:val="0"/>
              <w:autoSpaceDE w:val="0"/>
              <w:autoSpaceDN w:val="0"/>
              <w:spacing w:before="43" w:after="0" w:line="221" w:lineRule="exact"/>
              <w:ind w:left="103"/>
            </w:pPr>
            <w:r>
              <w:rPr>
                <w:rFonts w:ascii="Calibri" w:eastAsia="Calibri" w:hAnsi="Calibri"/>
                <w:b/>
                <w:color w:val="000000"/>
              </w:rPr>
              <w:t>Awareness</w:t>
            </w:r>
            <w:r>
              <w:rPr>
                <w:rFonts w:ascii="Calibri" w:eastAsia="Calibri" w:hAnsi="Calibri"/>
                <w:b/>
                <w:color w:val="000000"/>
                <w:spacing w:val="1"/>
              </w:rPr>
              <w:t>/</w:t>
            </w:r>
            <w:r>
              <w:rPr>
                <w:rFonts w:ascii="Calibri" w:eastAsia="Calibri" w:hAnsi="Calibri"/>
                <w:b/>
                <w:color w:val="000000"/>
              </w:rPr>
              <w:t>Promotional</w:t>
            </w:r>
            <w:r>
              <w:rPr>
                <w:rFonts w:ascii="Times New Roman" w:eastAsia="Times New Roman" w:hAnsi="Times New Roman"/>
                <w:b/>
                <w:color w:val="000000"/>
                <w:spacing w:val="-7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Stand</w:t>
            </w:r>
            <w:r>
              <w:rPr>
                <w:rFonts w:ascii="Times New Roman" w:eastAsia="Times New Roman" w:hAnsi="Times New Roman"/>
                <w:b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e</w:t>
            </w:r>
            <w:r>
              <w:rPr>
                <w:rFonts w:ascii="Calibri" w:eastAsia="Calibri" w:hAnsi="Calibri"/>
                <w:b/>
                <w:color w:val="000000"/>
                <w:w w:val="101"/>
              </w:rPr>
              <w:t>.</w:t>
            </w:r>
            <w:r>
              <w:rPr>
                <w:rFonts w:ascii="Calibri" w:eastAsia="Calibri" w:hAnsi="Calibri"/>
                <w:b/>
                <w:color w:val="000000"/>
                <w:spacing w:val="1"/>
              </w:rPr>
              <w:t>g</w:t>
            </w:r>
            <w:r>
              <w:rPr>
                <w:rFonts w:ascii="Calibri" w:eastAsia="Calibri" w:hAnsi="Calibri"/>
                <w:b/>
                <w:color w:val="000000"/>
                <w:w w:val="99"/>
              </w:rPr>
              <w:t>.,</w:t>
            </w:r>
            <w:r>
              <w:rPr>
                <w:rFonts w:ascii="Times New Roman" w:eastAsia="Times New Roman" w:hAnsi="Times New Roman"/>
                <w:b/>
                <w:color w:val="000000"/>
                <w:spacing w:val="-6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  <w:w w:val="101"/>
              </w:rPr>
              <w:t>Bunfight</w:t>
            </w:r>
            <w:r w:rsidR="007E26FD">
              <w:t xml:space="preserve">, Dawah Stalls </w:t>
            </w:r>
          </w:p>
        </w:tc>
      </w:tr>
      <w:tr w:rsidR="00AC5056" w14:paraId="18E811B8" w14:textId="77777777" w:rsidTr="00220B7F">
        <w:trPr>
          <w:trHeight w:hRule="exact" w:val="342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EA47FF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Overcrowding</w:t>
            </w:r>
          </w:p>
          <w:p w14:paraId="39D8E01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Stall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1AE0F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Reduced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space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</w:p>
          <w:p w14:paraId="323596E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walkways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4CEA418E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entrances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.</w:t>
            </w:r>
          </w:p>
          <w:p w14:paraId="51E1BC2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Risk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Students</w:t>
            </w:r>
          </w:p>
          <w:p w14:paraId="5BFCF12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panicking</w:t>
            </w:r>
          </w:p>
          <w:p w14:paraId="11BC20BD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because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tight</w:t>
            </w:r>
          </w:p>
          <w:p w14:paraId="7940B5A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spaces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</w:p>
          <w:p w14:paraId="4285639E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confinement.</w:t>
            </w:r>
          </w:p>
          <w:p w14:paraId="124B74C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Crushing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against</w:t>
            </w:r>
          </w:p>
          <w:p w14:paraId="73CC8C20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fixed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structures</w:t>
            </w:r>
          </w:p>
          <w:p w14:paraId="0928958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from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pushing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74FDE15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shoving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4AB9C8E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Aggressive</w:t>
            </w:r>
          </w:p>
          <w:p w14:paraId="545C1B4E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behaviour</w:t>
            </w:r>
            <w:r>
              <w:rPr>
                <w:rFonts w:ascii="Calibri" w:eastAsia="Calibri" w:hAnsi="Calibri"/>
                <w:color w:val="000000"/>
                <w:w w:val="102"/>
                <w:sz w:val="20"/>
              </w:rPr>
              <w:t>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9068AF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Membe</w:t>
            </w:r>
            <w:proofErr w:type="spellEnd"/>
          </w:p>
          <w:p w14:paraId="7B0CEA3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rs</w:t>
            </w:r>
            <w:proofErr w:type="spellEnd"/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398369A6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visitors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78DB6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85A69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546364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75E0AF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maximum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2</w:t>
            </w:r>
          </w:p>
          <w:p w14:paraId="1B398A9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representatives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at</w:t>
            </w:r>
          </w:p>
          <w:p w14:paraId="0985B339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stall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one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time</w:t>
            </w:r>
          </w:p>
          <w:p w14:paraId="69393D5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Request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orderly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ques</w:t>
            </w:r>
            <w:proofErr w:type="spellEnd"/>
          </w:p>
          <w:p w14:paraId="53F21B5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formed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.</w:t>
            </w:r>
          </w:p>
          <w:p w14:paraId="0A0F2343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items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</w:p>
          <w:p w14:paraId="01C8683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stored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under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tables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00535D54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monitor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front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of</w:t>
            </w:r>
          </w:p>
          <w:p w14:paraId="1930145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stall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</w:p>
          <w:p w14:paraId="6489409D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clear.</w:t>
            </w:r>
          </w:p>
          <w:p w14:paraId="0080B00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organisers</w:t>
            </w:r>
          </w:p>
          <w:p w14:paraId="63ED28E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gramStart"/>
            <w:r>
              <w:rPr>
                <w:rFonts w:ascii="Calibri" w:eastAsia="Calibri" w:hAnsi="Calibri"/>
                <w:color w:val="000000"/>
                <w:sz w:val="20"/>
              </w:rPr>
              <w:t>volunteers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not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block</w:t>
            </w:r>
          </w:p>
          <w:p w14:paraId="1C47CAA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walkways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when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engaging</w:t>
            </w:r>
          </w:p>
          <w:p w14:paraId="0936B467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attendees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B38254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9B78C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44C58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A1A9B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Seek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medical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attention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problem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arises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.</w:t>
            </w:r>
          </w:p>
          <w:p w14:paraId="52F8412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Seek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support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from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facilities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staff.</w:t>
            </w:r>
          </w:p>
        </w:tc>
      </w:tr>
    </w:tbl>
    <w:p w14:paraId="19FC7B31" w14:textId="77777777" w:rsidR="00AC5056" w:rsidRDefault="00AC5056" w:rsidP="00AC5056">
      <w:pPr>
        <w:wordWrap w:val="0"/>
        <w:autoSpaceDE w:val="0"/>
        <w:autoSpaceDN w:val="0"/>
        <w:spacing w:after="0" w:line="14" w:lineRule="exact"/>
      </w:pPr>
    </w:p>
    <w:p w14:paraId="060EB4E3" w14:textId="77777777" w:rsidR="00AC5056" w:rsidRDefault="00AC5056" w:rsidP="00AC5056">
      <w:pPr>
        <w:spacing w:after="0"/>
        <w:sectPr w:rsidR="00AC5056" w:rsidSect="00AC5056">
          <w:pgSz w:w="16838" w:h="11906"/>
          <w:pgMar w:top="700" w:right="1187" w:bottom="758" w:left="1400" w:header="720" w:footer="720" w:gutter="0"/>
          <w:cols w:space="720" w:equalWidth="0">
            <w:col w:w="14252" w:space="0"/>
          </w:cols>
          <w:docGrid w:linePitch="360"/>
        </w:sectPr>
      </w:pPr>
    </w:p>
    <w:p w14:paraId="7D3E10C6" w14:textId="77777777" w:rsidR="00AC5056" w:rsidRDefault="00AC5056" w:rsidP="00AC5056">
      <w:pPr>
        <w:wordWrap w:val="0"/>
        <w:autoSpaceDE w:val="0"/>
        <w:autoSpaceDN w:val="0"/>
        <w:spacing w:after="349" w:line="14" w:lineRule="exact"/>
      </w:pPr>
      <w:r>
        <w:rPr>
          <w:noProof/>
        </w:rPr>
        <w:lastRenderedPageBreak/>
        <w:drawing>
          <wp:anchor distT="0" distB="0" distL="0" distR="0" simplePos="0" relativeHeight="251665408" behindDoc="1" locked="0" layoutInCell="1" allowOverlap="1" wp14:anchorId="4E01C946" wp14:editId="359368DC">
            <wp:simplePos x="0" y="0"/>
            <wp:positionH relativeFrom="page">
              <wp:posOffset>986027</wp:posOffset>
            </wp:positionH>
            <wp:positionV relativeFrom="page">
              <wp:posOffset>4344289</wp:posOffset>
            </wp:positionV>
            <wp:extent cx="8796655" cy="172720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8796655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6717E" w14:textId="77777777" w:rsidR="00AC5056" w:rsidRDefault="00AC5056" w:rsidP="00AC5056">
      <w:pPr>
        <w:wordWrap w:val="0"/>
        <w:autoSpaceDE w:val="0"/>
        <w:autoSpaceDN w:val="0"/>
        <w:spacing w:before="712" w:after="0" w:line="14" w:lineRule="exact"/>
      </w:pPr>
    </w:p>
    <w:tbl>
      <w:tblPr>
        <w:tblW w:w="0" w:type="auto"/>
        <w:tblInd w:w="57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60"/>
        <w:gridCol w:w="1661"/>
        <w:gridCol w:w="1508"/>
        <w:gridCol w:w="284"/>
        <w:gridCol w:w="283"/>
        <w:gridCol w:w="334"/>
        <w:gridCol w:w="2693"/>
        <w:gridCol w:w="425"/>
        <w:gridCol w:w="379"/>
        <w:gridCol w:w="329"/>
        <w:gridCol w:w="4783"/>
      </w:tblGrid>
      <w:tr w:rsidR="00AC5056" w14:paraId="2AF5DC60" w14:textId="77777777" w:rsidTr="00220B7F">
        <w:trPr>
          <w:trHeight w:hRule="exact" w:val="171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0CC876" w14:textId="77777777" w:rsidR="00AC5056" w:rsidRDefault="00AC5056" w:rsidP="00220B7F"/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7340F7" w14:textId="77777777" w:rsidR="00AC5056" w:rsidRDefault="00AC5056" w:rsidP="00220B7F"/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90255C" w14:textId="77777777" w:rsidR="00AC5056" w:rsidRDefault="00AC5056" w:rsidP="00220B7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F62E42" w14:textId="77777777" w:rsidR="00AC5056" w:rsidRDefault="00AC5056" w:rsidP="00220B7F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599349" w14:textId="77777777" w:rsidR="00AC5056" w:rsidRDefault="00AC5056" w:rsidP="00220B7F"/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74345A" w14:textId="77777777" w:rsidR="00AC5056" w:rsidRDefault="00AC5056" w:rsidP="00220B7F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0962E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Follow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instructions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given</w:t>
            </w:r>
          </w:p>
          <w:p w14:paraId="6824C5E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by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support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staff</w:t>
            </w:r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staff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on</w:t>
            </w:r>
          </w:p>
          <w:p w14:paraId="65C85A3F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directions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entry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523B195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exit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points.</w:t>
            </w:r>
          </w:p>
          <w:p w14:paraId="40484BD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Do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not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move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tables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this</w:t>
            </w:r>
          </w:p>
          <w:p w14:paraId="30924F2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has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placed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you</w:t>
            </w:r>
          </w:p>
          <w:p w14:paraId="77F328B0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by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staff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6CD781" w14:textId="77777777" w:rsidR="00AC5056" w:rsidRDefault="00AC5056" w:rsidP="00220B7F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945B89" w14:textId="77777777" w:rsidR="00AC5056" w:rsidRDefault="00AC5056" w:rsidP="00220B7F"/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887148" w14:textId="77777777" w:rsidR="00AC5056" w:rsidRDefault="00AC5056" w:rsidP="00220B7F"/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6EC12E" w14:textId="77777777" w:rsidR="00AC5056" w:rsidRDefault="00AC5056" w:rsidP="00220B7F"/>
        </w:tc>
      </w:tr>
      <w:tr w:rsidR="00AC5056" w14:paraId="088FE955" w14:textId="77777777" w:rsidTr="00220B7F">
        <w:trPr>
          <w:trHeight w:hRule="exact" w:val="3673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14207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Falling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Objects</w:t>
            </w:r>
          </w:p>
          <w:p w14:paraId="602E946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e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  <w:r>
              <w:rPr>
                <w:rFonts w:ascii="Calibri" w:eastAsia="Calibri" w:hAnsi="Calibri"/>
                <w:color w:val="000000"/>
                <w:sz w:val="20"/>
              </w:rPr>
              <w:t>g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banners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FF1F9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</w:p>
          <w:p w14:paraId="576B88D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Bruising</w:t>
            </w:r>
          </w:p>
          <w:p w14:paraId="536EA2A9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Damage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56630A74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equipment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94F4E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Membe</w:t>
            </w:r>
            <w:proofErr w:type="spellEnd"/>
          </w:p>
          <w:p w14:paraId="5D84504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rs</w:t>
            </w:r>
            <w:proofErr w:type="spellEnd"/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3808B87E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visitors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9A878D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4EF48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07C3BF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ED550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Tables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safely</w:t>
            </w:r>
          </w:p>
          <w:p w14:paraId="2FE38A7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secured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by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staff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where</w:t>
            </w:r>
            <w:proofErr w:type="gramEnd"/>
          </w:p>
          <w:p w14:paraId="4743D56A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possible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ask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support</w:t>
            </w:r>
          </w:p>
          <w:p w14:paraId="105F29B7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from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facilities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team</w:t>
            </w:r>
          </w:p>
          <w:p w14:paraId="2DCFFBA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banner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secured</w:t>
            </w:r>
          </w:p>
          <w:p w14:paraId="1EF68CB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flat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surface</w:t>
            </w:r>
          </w:p>
          <w:p w14:paraId="738107CB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banners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objects</w:t>
            </w:r>
          </w:p>
          <w:p w14:paraId="3814E33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not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obscuring</w:t>
            </w:r>
          </w:p>
          <w:p w14:paraId="145E9BF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walkways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exits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-</w:t>
            </w:r>
            <w:r>
              <w:rPr>
                <w:rFonts w:ascii="Calibri" w:eastAsia="Calibri" w:hAnsi="Calibri"/>
                <w:color w:val="000000"/>
                <w:sz w:val="20"/>
              </w:rPr>
              <w:t>ideally</w:t>
            </w:r>
          </w:p>
          <w:p w14:paraId="0C920F6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place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behind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</w:p>
          <w:p w14:paraId="5A668104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side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stall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where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space</w:t>
            </w:r>
          </w:p>
          <w:p w14:paraId="29706E0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allows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distance</w:t>
            </w:r>
          </w:p>
          <w:p w14:paraId="593A4B93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between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stalls/stall</w:t>
            </w:r>
          </w:p>
          <w:p w14:paraId="2C722D5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holders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2C590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A2066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DD204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2CCCE3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Seek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medical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attention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problem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arises</w:t>
            </w:r>
          </w:p>
          <w:p w14:paraId="78BD130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Seek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support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from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facilities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staff</w:t>
            </w:r>
          </w:p>
        </w:tc>
      </w:tr>
      <w:tr w:rsidR="00AC5056" w14:paraId="2EF73658" w14:textId="77777777" w:rsidTr="00220B7F">
        <w:trPr>
          <w:trHeight w:hRule="exact" w:val="252"/>
        </w:trPr>
        <w:tc>
          <w:tcPr>
            <w:tcW w:w="141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F72A0A" w14:textId="038D22AF" w:rsidR="00AC5056" w:rsidRDefault="00AC5056" w:rsidP="00220B7F">
            <w:pPr>
              <w:wordWrap w:val="0"/>
              <w:autoSpaceDE w:val="0"/>
              <w:autoSpaceDN w:val="0"/>
              <w:spacing w:before="43" w:after="0" w:line="221" w:lineRule="exact"/>
              <w:ind w:left="103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 xml:space="preserve"> ISOC Charity Dinner Brothers/Siste</w:t>
            </w:r>
            <w:r w:rsidR="005D60FA">
              <w:rPr>
                <w:rFonts w:ascii="Calibri" w:eastAsia="Calibri" w:hAnsi="Calibri"/>
                <w:b/>
                <w:color w:val="000000"/>
              </w:rPr>
              <w:t>r</w:t>
            </w:r>
            <w:r>
              <w:rPr>
                <w:rFonts w:ascii="Calibri" w:eastAsia="Calibri" w:hAnsi="Calibri"/>
                <w:b/>
                <w:color w:val="000000"/>
              </w:rPr>
              <w:t>s</w:t>
            </w:r>
            <w:r w:rsidR="00F11D44">
              <w:rPr>
                <w:rFonts w:ascii="Calibri" w:eastAsia="Calibri" w:hAnsi="Calibri"/>
                <w:b/>
                <w:color w:val="000000"/>
              </w:rPr>
              <w:t xml:space="preserve"> + Other social events</w:t>
            </w:r>
          </w:p>
          <w:p w14:paraId="0C14720A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221" w:lineRule="exact"/>
              <w:rPr>
                <w:rFonts w:ascii="Calibri" w:eastAsia="Calibri" w:hAnsi="Calibri"/>
                <w:b/>
                <w:color w:val="000000"/>
              </w:rPr>
            </w:pPr>
          </w:p>
          <w:p w14:paraId="0767AA2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</w:p>
        </w:tc>
      </w:tr>
      <w:tr w:rsidR="00AC5056" w14:paraId="5646F7BB" w14:textId="77777777" w:rsidTr="00220B7F">
        <w:trPr>
          <w:trHeight w:hRule="exact" w:val="312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EC8CD5" w14:textId="77777777" w:rsidR="00AC5056" w:rsidRPr="007D16C6" w:rsidRDefault="00AC5056" w:rsidP="00220B7F">
            <w:pPr>
              <w:wordWrap w:val="0"/>
              <w:autoSpaceDE w:val="0"/>
              <w:autoSpaceDN w:val="0"/>
              <w:spacing w:before="43" w:after="0" w:line="221" w:lineRule="exact"/>
              <w:ind w:left="103"/>
              <w:rPr>
                <w:rFonts w:ascii="Calibri" w:eastAsia="Calibri" w:hAnsi="Calibri"/>
                <w:bCs/>
                <w:color w:val="000000"/>
              </w:rPr>
            </w:pPr>
            <w:r w:rsidRPr="007D16C6">
              <w:rPr>
                <w:rFonts w:ascii="Calibri" w:eastAsia="Calibri" w:hAnsi="Calibri"/>
                <w:bCs/>
                <w:color w:val="000000"/>
              </w:rPr>
              <w:t>Food Allergy</w:t>
            </w:r>
          </w:p>
          <w:p w14:paraId="79E3B06D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221" w:lineRule="exact"/>
              <w:ind w:left="103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F438C4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z w:val="20"/>
              </w:rPr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  </w:t>
            </w:r>
            <w:r w:rsidRPr="00C40318">
              <w:rPr>
                <w:rFonts w:ascii="Calibri" w:eastAsia="Calibri" w:hAnsi="Calibri"/>
                <w:color w:val="000000"/>
                <w:sz w:val="20"/>
              </w:rPr>
              <w:t xml:space="preserve">Example- a person 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  </w:t>
            </w:r>
            <w:r w:rsidRPr="00C40318">
              <w:rPr>
                <w:rFonts w:ascii="Calibri" w:eastAsia="Calibri" w:hAnsi="Calibri"/>
                <w:color w:val="000000"/>
                <w:sz w:val="20"/>
              </w:rPr>
              <w:t>with a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  <w:r w:rsidRPr="00C40318">
              <w:rPr>
                <w:rFonts w:ascii="Calibri" w:eastAsia="Calibri" w:hAnsi="Calibri"/>
                <w:color w:val="000000"/>
                <w:sz w:val="20"/>
              </w:rPr>
              <w:t xml:space="preserve">nut allergy </w:t>
            </w:r>
          </w:p>
          <w:p w14:paraId="6A3271B8" w14:textId="77777777" w:rsidR="00AC5056" w:rsidRPr="00C40318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z w:val="20"/>
              </w:rPr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  </w:t>
            </w:r>
            <w:r w:rsidRPr="00C40318">
              <w:rPr>
                <w:rFonts w:ascii="Calibri" w:eastAsia="Calibri" w:hAnsi="Calibri"/>
                <w:color w:val="000000"/>
                <w:sz w:val="20"/>
              </w:rPr>
              <w:t>comes in contact</w:t>
            </w:r>
          </w:p>
          <w:p w14:paraId="2C419ABA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z w:val="20"/>
              </w:rPr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  </w:t>
            </w:r>
            <w:r w:rsidRPr="00C40318">
              <w:rPr>
                <w:rFonts w:ascii="Calibri" w:eastAsia="Calibri" w:hAnsi="Calibri"/>
                <w:color w:val="000000"/>
                <w:sz w:val="20"/>
              </w:rPr>
              <w:t xml:space="preserve">with nuts </w:t>
            </w:r>
            <w:proofErr w:type="gramStart"/>
            <w:r w:rsidRPr="00C40318">
              <w:rPr>
                <w:rFonts w:ascii="Calibri" w:eastAsia="Calibri" w:hAnsi="Calibri"/>
                <w:color w:val="000000"/>
                <w:sz w:val="20"/>
              </w:rPr>
              <w:t xml:space="preserve">resulting 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  <w:r w:rsidRPr="00C40318">
              <w:rPr>
                <w:rFonts w:ascii="Calibri" w:eastAsia="Calibri" w:hAnsi="Calibri"/>
                <w:color w:val="000000"/>
                <w:sz w:val="20"/>
              </w:rPr>
              <w:t>in</w:t>
            </w:r>
            <w:proofErr w:type="gramEnd"/>
            <w:r w:rsidRPr="00C40318"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  <w:proofErr w:type="spellStart"/>
            <w:r w:rsidRPr="00C40318">
              <w:rPr>
                <w:rFonts w:ascii="Calibri" w:eastAsia="Calibri" w:hAnsi="Calibri"/>
                <w:color w:val="000000"/>
                <w:sz w:val="20"/>
              </w:rPr>
              <w:t>anallergic</w:t>
            </w:r>
            <w:proofErr w:type="spellEnd"/>
            <w:r w:rsidRPr="00C40318"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  <w:p w14:paraId="6BD9A736" w14:textId="77777777" w:rsidR="00AC5056" w:rsidRPr="00C40318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z w:val="20"/>
              </w:rPr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  </w:t>
            </w:r>
            <w:r w:rsidRPr="00C40318">
              <w:rPr>
                <w:rFonts w:ascii="Calibri" w:eastAsia="Calibri" w:hAnsi="Calibri"/>
                <w:color w:val="000000"/>
                <w:sz w:val="20"/>
              </w:rPr>
              <w:t>reaction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F0B410" w14:textId="77777777" w:rsidR="00AC5056" w:rsidRPr="009839A8" w:rsidRDefault="00AC5056" w:rsidP="00220B7F">
            <w:pPr>
              <w:pStyle w:val="p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t xml:space="preserve"> </w:t>
            </w:r>
            <w:r w:rsidRPr="009839A8">
              <w:rPr>
                <w:rFonts w:asciiTheme="majorHAnsi" w:hAnsiTheme="majorHAnsi" w:cstheme="majorHAnsi"/>
                <w:sz w:val="22"/>
                <w:szCs w:val="22"/>
              </w:rPr>
              <w:t>Person with any</w:t>
            </w:r>
          </w:p>
          <w:p w14:paraId="08387D97" w14:textId="77777777" w:rsidR="00AC5056" w:rsidRPr="009839A8" w:rsidRDefault="00AC5056" w:rsidP="00220B7F">
            <w:pPr>
              <w:pStyle w:val="p1"/>
              <w:rPr>
                <w:rFonts w:asciiTheme="majorHAnsi" w:hAnsiTheme="majorHAnsi" w:cstheme="majorHAnsi"/>
                <w:sz w:val="22"/>
                <w:szCs w:val="22"/>
              </w:rPr>
            </w:pPr>
            <w:r w:rsidRPr="009839A8">
              <w:rPr>
                <w:rFonts w:asciiTheme="majorHAnsi" w:hAnsiTheme="majorHAnsi" w:cstheme="majorHAnsi"/>
                <w:sz w:val="22"/>
                <w:szCs w:val="22"/>
              </w:rPr>
              <w:t xml:space="preserve"> allergy</w:t>
            </w:r>
          </w:p>
          <w:p w14:paraId="7A36D109" w14:textId="77777777" w:rsidR="00AC5056" w:rsidRDefault="00AC5056" w:rsidP="00220B7F">
            <w:pPr>
              <w:pStyle w:val="p1"/>
            </w:pPr>
          </w:p>
          <w:p w14:paraId="23FE358A" w14:textId="77777777" w:rsidR="00AC5056" w:rsidRDefault="00AC5056" w:rsidP="00220B7F">
            <w:pPr>
              <w:pStyle w:val="p1"/>
            </w:pPr>
          </w:p>
          <w:p w14:paraId="6A58BEEE" w14:textId="77777777" w:rsidR="00AC5056" w:rsidRPr="00F57236" w:rsidRDefault="00AC5056" w:rsidP="00220B7F">
            <w:pPr>
              <w:pStyle w:val="p1"/>
            </w:pPr>
          </w:p>
          <w:p w14:paraId="69A19B75" w14:textId="77777777" w:rsidR="00AC5056" w:rsidRPr="00F57236" w:rsidRDefault="00AC5056" w:rsidP="00220B7F">
            <w:pPr>
              <w:pStyle w:val="p1"/>
            </w:pPr>
          </w:p>
          <w:p w14:paraId="77D5C007" w14:textId="77777777" w:rsidR="00AC5056" w:rsidRDefault="00AC5056" w:rsidP="00220B7F">
            <w:pPr>
              <w:pStyle w:val="p1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4B54B" w14:textId="77777777" w:rsidR="00AC5056" w:rsidRPr="00F5723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BD5B0" w14:textId="77777777" w:rsidR="00AC5056" w:rsidRPr="00F5723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E199CD" w14:textId="77777777" w:rsidR="00AC5056" w:rsidRPr="00F5723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D637A5" w14:textId="77777777" w:rsidR="00AC5056" w:rsidRPr="00F5723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 </w:t>
            </w:r>
            <w:r w:rsidRPr="00F57236">
              <w:rPr>
                <w:rFonts w:ascii="Calibri" w:eastAsia="Calibri" w:hAnsi="Calibri"/>
                <w:color w:val="000000"/>
                <w:spacing w:val="1"/>
                <w:sz w:val="20"/>
              </w:rPr>
              <w:t>Inform the staff of anyone who</w:t>
            </w:r>
          </w:p>
          <w:p w14:paraId="13219D9F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 w:rsidRPr="00F57236"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has a food allergy - Avoiding </w:t>
            </w:r>
          </w:p>
          <w:p w14:paraId="0BA886CD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 w:rsidRPr="00F57236">
              <w:rPr>
                <w:rFonts w:ascii="Calibri" w:eastAsia="Calibri" w:hAnsi="Calibri"/>
                <w:color w:val="000000"/>
                <w:spacing w:val="1"/>
                <w:sz w:val="20"/>
              </w:rPr>
              <w:t>any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</w:t>
            </w:r>
            <w:r w:rsidRPr="00F57236"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desserts which may have </w:t>
            </w:r>
          </w:p>
          <w:p w14:paraId="5B481620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proofErr w:type="gramStart"/>
            <w:r w:rsidRPr="00F57236">
              <w:rPr>
                <w:rFonts w:ascii="Calibri" w:eastAsia="Calibri" w:hAnsi="Calibri"/>
                <w:color w:val="000000"/>
                <w:spacing w:val="1"/>
                <w:sz w:val="20"/>
              </w:rPr>
              <w:t>come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</w:t>
            </w:r>
            <w:r w:rsidRPr="00F57236">
              <w:rPr>
                <w:rFonts w:ascii="Calibri" w:eastAsia="Calibri" w:hAnsi="Calibri"/>
                <w:color w:val="000000"/>
                <w:spacing w:val="1"/>
                <w:sz w:val="20"/>
              </w:rPr>
              <w:t>in contact with</w:t>
            </w:r>
            <w:proofErr w:type="gramEnd"/>
            <w:r w:rsidRPr="00F57236"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nuts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–</w:t>
            </w:r>
            <w:r w:rsidRPr="00F57236"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</w:t>
            </w:r>
          </w:p>
          <w:p w14:paraId="7785B78B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 w:rsidRPr="00F57236">
              <w:rPr>
                <w:rFonts w:ascii="Calibri" w:eastAsia="Calibri" w:hAnsi="Calibri"/>
                <w:color w:val="000000"/>
                <w:spacing w:val="1"/>
                <w:sz w:val="20"/>
              </w:rPr>
              <w:t>Ask the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</w:t>
            </w:r>
            <w:r w:rsidRPr="00F57236"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workers to use </w:t>
            </w:r>
          </w:p>
          <w:p w14:paraId="5FDF3B3E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 w:rsidRPr="00F57236">
              <w:rPr>
                <w:rFonts w:ascii="Calibri" w:eastAsia="Calibri" w:hAnsi="Calibri"/>
                <w:color w:val="000000"/>
                <w:spacing w:val="1"/>
                <w:sz w:val="20"/>
              </w:rPr>
              <w:t>different utilities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</w:t>
            </w:r>
            <w:r w:rsidRPr="00F57236"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when </w:t>
            </w:r>
          </w:p>
          <w:p w14:paraId="11F09B28" w14:textId="77777777" w:rsidR="00AC5056" w:rsidRPr="00F5723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 w:rsidRPr="00F57236">
              <w:rPr>
                <w:rFonts w:ascii="Calibri" w:eastAsia="Calibri" w:hAnsi="Calibri"/>
                <w:color w:val="000000"/>
                <w:spacing w:val="1"/>
                <w:sz w:val="20"/>
              </w:rPr>
              <w:t>preparing the dessert for</w:t>
            </w:r>
          </w:p>
          <w:p w14:paraId="567D1B02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 w:rsidRPr="00F57236"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the person with the food </w:t>
            </w:r>
          </w:p>
          <w:p w14:paraId="1881EE86" w14:textId="77777777" w:rsidR="00AC5056" w:rsidRPr="00F5723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 w:rsidRPr="00F57236">
              <w:rPr>
                <w:rFonts w:ascii="Calibri" w:eastAsia="Calibri" w:hAnsi="Calibri"/>
                <w:color w:val="000000"/>
                <w:spacing w:val="1"/>
                <w:sz w:val="20"/>
              </w:rPr>
              <w:t>allergy</w:t>
            </w:r>
          </w:p>
          <w:p w14:paraId="4BA85981" w14:textId="77777777" w:rsidR="00AC5056" w:rsidRPr="00F5723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 w:rsidRPr="00F57236">
              <w:rPr>
                <w:rFonts w:ascii="Calibri" w:eastAsia="Calibri" w:hAnsi="Calibri"/>
                <w:color w:val="000000"/>
                <w:spacing w:val="1"/>
                <w:sz w:val="20"/>
              </w:rPr>
              <w:t>- Ensure person with food</w:t>
            </w:r>
          </w:p>
          <w:p w14:paraId="147E870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 w:rsidRPr="00F57236">
              <w:rPr>
                <w:rFonts w:ascii="Calibri" w:eastAsia="Calibri" w:hAnsi="Calibri"/>
                <w:color w:val="000000"/>
                <w:spacing w:val="1"/>
                <w:sz w:val="20"/>
              </w:rPr>
              <w:t>allergy carries their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</w:t>
            </w:r>
            <w:r w:rsidRPr="00F57236"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EpiPen </w:t>
            </w:r>
          </w:p>
          <w:p w14:paraId="550DDC5F" w14:textId="77777777" w:rsidR="00AC5056" w:rsidRPr="00F5723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 w:rsidRPr="00F57236">
              <w:rPr>
                <w:rFonts w:ascii="Calibri" w:eastAsia="Calibri" w:hAnsi="Calibri"/>
                <w:color w:val="000000"/>
                <w:spacing w:val="1"/>
                <w:sz w:val="20"/>
              </w:rPr>
              <w:t>along with them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C0C65" w14:textId="77777777" w:rsidR="00AC5056" w:rsidRPr="00F5723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04370A" w14:textId="77777777" w:rsidR="00AC5056" w:rsidRPr="00F5723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 xml:space="preserve">  </w:t>
            </w: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C044E4" w14:textId="77777777" w:rsidR="00AC5056" w:rsidRPr="00F5723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3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1F928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 w:rsidRPr="00F57236">
              <w:rPr>
                <w:rFonts w:ascii="Calibri" w:eastAsia="Calibri" w:hAnsi="Calibri"/>
                <w:color w:val="000000"/>
                <w:spacing w:val="1"/>
                <w:sz w:val="20"/>
              </w:rPr>
              <w:t>Medical attention will be sought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</w:t>
            </w:r>
            <w:r w:rsidRPr="00F57236"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by calling emergency </w:t>
            </w:r>
          </w:p>
          <w:p w14:paraId="7B452B9E" w14:textId="77777777" w:rsidR="00AC5056" w:rsidRPr="00F5723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 w:rsidRPr="00F57236">
              <w:rPr>
                <w:rFonts w:ascii="Calibri" w:eastAsia="Calibri" w:hAnsi="Calibri"/>
                <w:color w:val="000000"/>
                <w:spacing w:val="1"/>
                <w:sz w:val="20"/>
              </w:rPr>
              <w:t>services if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</w:t>
            </w:r>
            <w:r w:rsidRPr="00F57236">
              <w:rPr>
                <w:rFonts w:ascii="Calibri" w:eastAsia="Calibri" w:hAnsi="Calibri"/>
                <w:color w:val="000000"/>
                <w:spacing w:val="1"/>
                <w:sz w:val="20"/>
              </w:rPr>
              <w:t>required.</w:t>
            </w:r>
          </w:p>
          <w:p w14:paraId="27A73FCA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</w:p>
        </w:tc>
      </w:tr>
      <w:tr w:rsidR="00AC5056" w14:paraId="4E690EFD" w14:textId="77777777" w:rsidTr="00220B7F">
        <w:trPr>
          <w:trHeight w:hRule="exact" w:val="312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7B9AA87B" w14:textId="77777777" w:rsidR="00AC5056" w:rsidRPr="007D16C6" w:rsidRDefault="00AC5056" w:rsidP="00220B7F">
            <w:pPr>
              <w:wordWrap w:val="0"/>
              <w:autoSpaceDE w:val="0"/>
              <w:autoSpaceDN w:val="0"/>
              <w:spacing w:before="43" w:after="0" w:line="221" w:lineRule="exact"/>
              <w:ind w:left="103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/>
                <w:bCs/>
                <w:color w:val="000000"/>
              </w:rPr>
              <w:lastRenderedPageBreak/>
              <w:t xml:space="preserve">Food </w:t>
            </w:r>
          </w:p>
          <w:p w14:paraId="773E77EF" w14:textId="77777777" w:rsidR="00AC5056" w:rsidRPr="007D16C6" w:rsidRDefault="00AC5056" w:rsidP="00220B7F">
            <w:pPr>
              <w:wordWrap w:val="0"/>
              <w:autoSpaceDE w:val="0"/>
              <w:autoSpaceDN w:val="0"/>
              <w:spacing w:before="43" w:after="0" w:line="221" w:lineRule="exact"/>
              <w:ind w:left="103"/>
              <w:rPr>
                <w:rFonts w:ascii="Calibri" w:eastAsia="Calibri" w:hAnsi="Calibri"/>
                <w:bCs/>
                <w:color w:val="00000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8BF267" w14:textId="77777777" w:rsidR="00AC5056" w:rsidRPr="009839A8" w:rsidRDefault="00AC5056" w:rsidP="00220B7F">
            <w:pPr>
              <w:pStyle w:val="p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t xml:space="preserve"> </w:t>
            </w:r>
            <w:r w:rsidRPr="009839A8">
              <w:rPr>
                <w:rFonts w:asciiTheme="majorHAnsi" w:hAnsiTheme="majorHAnsi" w:cstheme="majorHAnsi"/>
                <w:sz w:val="22"/>
                <w:szCs w:val="22"/>
              </w:rPr>
              <w:t xml:space="preserve">Food poisoning </w:t>
            </w:r>
          </w:p>
          <w:p w14:paraId="3DDF2685" w14:textId="77777777" w:rsidR="00AC5056" w:rsidRPr="009839A8" w:rsidRDefault="00AC5056" w:rsidP="00220B7F">
            <w:pPr>
              <w:pStyle w:val="p1"/>
              <w:rPr>
                <w:rFonts w:asciiTheme="majorHAnsi" w:hAnsiTheme="majorHAnsi" w:cstheme="majorHAnsi"/>
                <w:sz w:val="22"/>
                <w:szCs w:val="22"/>
              </w:rPr>
            </w:pPr>
            <w:r w:rsidRPr="009839A8">
              <w:rPr>
                <w:rFonts w:asciiTheme="majorHAnsi" w:hAnsiTheme="majorHAnsi" w:cstheme="majorHAnsi"/>
                <w:sz w:val="22"/>
                <w:szCs w:val="22"/>
              </w:rPr>
              <w:t xml:space="preserve"> Allergies</w:t>
            </w:r>
          </w:p>
          <w:p w14:paraId="34D592A3" w14:textId="77777777" w:rsidR="00AC5056" w:rsidRPr="0013133A" w:rsidRDefault="00AC5056" w:rsidP="00220B7F">
            <w:pPr>
              <w:pStyle w:val="p1"/>
            </w:pPr>
            <w:r w:rsidRPr="009839A8">
              <w:rPr>
                <w:rFonts w:asciiTheme="majorHAnsi" w:hAnsiTheme="majorHAnsi" w:cstheme="majorHAnsi"/>
                <w:sz w:val="22"/>
                <w:szCs w:val="22"/>
              </w:rPr>
              <w:t xml:space="preserve"> Choking</w:t>
            </w:r>
            <w: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673449" w14:textId="77777777" w:rsidR="00AC5056" w:rsidRDefault="00AC5056" w:rsidP="00220B7F">
            <w:pPr>
              <w:pStyle w:val="p1"/>
            </w:pPr>
            <w:r>
              <w:t xml:space="preserve"> All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4D896C" w14:textId="77777777" w:rsidR="00AC5056" w:rsidRPr="007662F7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 w:rsidRPr="007662F7"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9DB0DA" w14:textId="77777777" w:rsidR="00AC5056" w:rsidRPr="007662F7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968162" w14:textId="77777777" w:rsidR="00AC5056" w:rsidRPr="007662F7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1</w:t>
            </w:r>
            <w:r w:rsidRPr="007662F7"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EE3EA8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Guest will be made aware that </w:t>
            </w:r>
          </w:p>
          <w:p w14:paraId="41E6736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Food is hot</w:t>
            </w:r>
          </w:p>
          <w:p w14:paraId="40E5C4A8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Food only be provided/eaten </w:t>
            </w:r>
          </w:p>
          <w:p w14:paraId="49B62823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when other activities are </w:t>
            </w:r>
          </w:p>
          <w:p w14:paraId="6C2EAF03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stopped. </w:t>
            </w:r>
          </w:p>
          <w:p w14:paraId="55FD004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Follow good food hygiene </w:t>
            </w:r>
          </w:p>
          <w:p w14:paraId="6601475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Practices – no handling food </w:t>
            </w:r>
          </w:p>
          <w:p w14:paraId="5A1AA560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when ill. </w:t>
            </w:r>
          </w:p>
          <w:p w14:paraId="4B474CB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For store bought items/snacks,</w:t>
            </w:r>
          </w:p>
          <w:p w14:paraId="0957A19D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Keep packaging to hand for </w:t>
            </w:r>
          </w:p>
          <w:p w14:paraId="01DFCB4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Ingredient and allergen </w:t>
            </w:r>
          </w:p>
          <w:p w14:paraId="0186CC20" w14:textId="77777777" w:rsidR="00AC5056" w:rsidRPr="007662F7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Information.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518CDE" w14:textId="77777777" w:rsidR="00AC5056" w:rsidRPr="007662F7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5F5AF" w14:textId="77777777" w:rsidR="00AC5056" w:rsidRPr="007662F7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 xml:space="preserve">   </w:t>
            </w: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FF2DD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5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8EDC63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 w:cs="Calibri"/>
                <w:color w:val="000000" w:themeColor="text1"/>
              </w:rPr>
            </w:pPr>
            <w:r w:rsidRPr="00C60923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20A993DD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 w:cs="Calibri"/>
                <w:color w:val="000000" w:themeColor="text1"/>
              </w:rPr>
            </w:pPr>
          </w:p>
          <w:p w14:paraId="249A4D38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 w:cs="Calibri"/>
                <w:color w:val="000000" w:themeColor="text1"/>
              </w:rPr>
            </w:pPr>
            <w:r w:rsidRPr="00C60923">
              <w:rPr>
                <w:rFonts w:ascii="Calibri" w:eastAsia="Calibri" w:hAnsi="Calibri" w:cs="Calibri"/>
                <w:color w:val="000000" w:themeColor="text1"/>
              </w:rPr>
              <w:t>Call for first aid/emergency services a required</w:t>
            </w:r>
          </w:p>
          <w:p w14:paraId="4E911F3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 w:cs="Calibri"/>
                <w:color w:val="000000" w:themeColor="text1"/>
              </w:rPr>
            </w:pPr>
          </w:p>
          <w:p w14:paraId="30670122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 xml:space="preserve">Report incidents via SUSU incident report </w:t>
            </w:r>
          </w:p>
          <w:p w14:paraId="7AA336C3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 procedure</w:t>
            </w:r>
          </w:p>
          <w:p w14:paraId="6278C6A2" w14:textId="77777777" w:rsidR="00AC5056" w:rsidRPr="00DE7661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C5056" w14:paraId="42EC460D" w14:textId="77777777" w:rsidTr="00220B7F">
        <w:trPr>
          <w:trHeight w:hRule="exact" w:val="369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2F70ED75" w14:textId="77777777" w:rsidR="00AC5056" w:rsidRPr="00C60923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>Adverse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>weather</w:t>
            </w:r>
          </w:p>
          <w:p w14:paraId="1A526A69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221" w:lineRule="exact"/>
              <w:ind w:left="103"/>
              <w:rPr>
                <w:rFonts w:ascii="Calibri" w:eastAsia="Calibri" w:hAnsi="Calibri"/>
                <w:bCs/>
                <w:color w:val="00000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C90DDE" w14:textId="77777777" w:rsidR="00AC5056" w:rsidRDefault="00AC5056" w:rsidP="00220B7F">
            <w:pPr>
              <w:pStyle w:val="p1"/>
            </w:pPr>
            <w:r>
              <w:t xml:space="preserve"> Hypo- hypothermia, </w:t>
            </w:r>
          </w:p>
          <w:p w14:paraId="4A25E1AD" w14:textId="77777777" w:rsidR="00AC5056" w:rsidRDefault="00AC5056" w:rsidP="00220B7F">
            <w:pPr>
              <w:pStyle w:val="p1"/>
            </w:pPr>
            <w:r>
              <w:t xml:space="preserve"> Illness, injury, </w:t>
            </w:r>
          </w:p>
          <w:p w14:paraId="2A4F967F" w14:textId="77777777" w:rsidR="00AC5056" w:rsidRDefault="00AC5056" w:rsidP="00220B7F">
            <w:pPr>
              <w:pStyle w:val="p1"/>
            </w:pPr>
            <w:r>
              <w:t xml:space="preserve"> slipping, burns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4D4826" w14:textId="77777777" w:rsidR="00AC5056" w:rsidRDefault="00AC5056" w:rsidP="00220B7F">
            <w:pPr>
              <w:pStyle w:val="p1"/>
            </w:pPr>
            <w:r>
              <w:t xml:space="preserve"> Event organisers,</w:t>
            </w:r>
          </w:p>
          <w:p w14:paraId="11D5B49F" w14:textId="77777777" w:rsidR="00AC5056" w:rsidRDefault="00AC5056" w:rsidP="00220B7F">
            <w:pPr>
              <w:pStyle w:val="p1"/>
            </w:pPr>
            <w:r>
              <w:t xml:space="preserve"> event attendees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7EF0EE" w14:textId="77777777" w:rsidR="00AC5056" w:rsidRPr="007662F7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EDCB00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91B87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5E4B4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lead organiser to check the </w:t>
            </w:r>
          </w:p>
          <w:p w14:paraId="7C7AB66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whether are suitable for </w:t>
            </w:r>
          </w:p>
          <w:p w14:paraId="0AB4CF43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activities of the day. </w:t>
            </w:r>
          </w:p>
          <w:p w14:paraId="557FED38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Worn those attending to wear </w:t>
            </w:r>
          </w:p>
          <w:p w14:paraId="27BC59CF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Appropriate clothing and </w:t>
            </w:r>
          </w:p>
          <w:p w14:paraId="7FCE133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Footwear e.g. via social media </w:t>
            </w:r>
          </w:p>
          <w:p w14:paraId="1FC42DF4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post, email invites. </w:t>
            </w:r>
          </w:p>
          <w:p w14:paraId="44239E9D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</w:p>
          <w:p w14:paraId="2588D6FC" w14:textId="77777777" w:rsidR="00AC5056" w:rsidRPr="00C60923" w:rsidRDefault="00AC5056" w:rsidP="00220B7F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0C60923">
              <w:rPr>
                <w:rFonts w:ascii="Calibri" w:eastAsia="Calibri" w:hAnsi="Calibri" w:cs="Calibri"/>
                <w:color w:val="000000" w:themeColor="text1"/>
              </w:rPr>
              <w:t>In the case of hot weather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>organisers to advice participants to bring/wear appropriate level sunscreen, and to hydrate (especially if drinking alcohol).</w:t>
            </w:r>
          </w:p>
          <w:p w14:paraId="0DAC553F" w14:textId="77777777" w:rsidR="00AC5056" w:rsidRPr="00DE7661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4F013E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EF7993" w14:textId="77777777" w:rsidR="00AC5056" w:rsidRPr="003052DF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 xml:space="preserve">   </w:t>
            </w:r>
            <w:r w:rsidRPr="003052DF"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17ABE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4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AC343" w14:textId="77777777" w:rsidR="00AC5056" w:rsidRPr="00C60923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60923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>postponed to a different date.</w:t>
            </w:r>
          </w:p>
          <w:p w14:paraId="2891D555" w14:textId="77777777" w:rsidR="00AC5056" w:rsidRPr="00C60923" w:rsidRDefault="00AC5056" w:rsidP="00220B7F">
            <w:pPr>
              <w:pStyle w:val="NoSpacing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DB1D83F" w14:textId="77777777" w:rsidR="00AC5056" w:rsidRPr="00C60923" w:rsidRDefault="00AC5056" w:rsidP="00220B7F">
            <w:pPr>
              <w:spacing w:after="0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AC1D5D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 w:cs="Calibri"/>
                <w:color w:val="000000" w:themeColor="text1"/>
              </w:rPr>
            </w:pPr>
            <w:r w:rsidRPr="00C60923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69352A6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 w:cs="Calibri"/>
                <w:color w:val="000000" w:themeColor="text1"/>
              </w:rPr>
            </w:pPr>
          </w:p>
          <w:p w14:paraId="37A8FCC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 w:rsidRPr="00C60923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64">
              <w:r w:rsidRPr="00C60923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 policy.</w:t>
              </w:r>
            </w:hyperlink>
          </w:p>
          <w:p w14:paraId="68F610B8" w14:textId="77777777" w:rsidR="00AC5056" w:rsidRPr="00C60923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C5056" w14:paraId="65AEB251" w14:textId="77777777" w:rsidTr="00220B7F">
        <w:trPr>
          <w:trHeight w:hRule="exact" w:val="5254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7D482714" w14:textId="77777777" w:rsidR="00AC5056" w:rsidRPr="003052DF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052D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violent, or offensive behaviour</w:t>
            </w:r>
          </w:p>
          <w:p w14:paraId="5410199C" w14:textId="77777777" w:rsidR="00AC5056" w:rsidRPr="003052DF" w:rsidRDefault="00AC5056" w:rsidP="00220B7F"/>
        </w:tc>
        <w:tc>
          <w:tcPr>
            <w:tcW w:w="16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B34C84" w14:textId="77777777" w:rsidR="00AC5056" w:rsidRDefault="00AC5056" w:rsidP="00220B7F">
            <w:pPr>
              <w:pStyle w:val="p1"/>
            </w:pPr>
            <w:r w:rsidRPr="003052DF">
              <w:rPr>
                <w:lang w:val="en-US"/>
              </w:rPr>
              <w:t xml:space="preserve">Disturbance to the neighborhood, reputational damage, injury and distress </w:t>
            </w:r>
            <w:proofErr w:type="gramStart"/>
            <w:r w:rsidRPr="003052DF">
              <w:rPr>
                <w:lang w:val="en-US"/>
              </w:rPr>
              <w:t>as a result of</w:t>
            </w:r>
            <w:proofErr w:type="gramEnd"/>
            <w:r w:rsidRPr="003052DF">
              <w:rPr>
                <w:lang w:val="en-US"/>
              </w:rPr>
              <w:t xml:space="preserve"> violence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8B2B6F" w14:textId="77777777" w:rsidR="00AC5056" w:rsidRDefault="00AC5056" w:rsidP="00220B7F">
            <w:pPr>
              <w:pStyle w:val="p1"/>
            </w:pPr>
            <w:r w:rsidRPr="003052DF">
              <w:rPr>
                <w:lang w:val="en-US"/>
              </w:rPr>
              <w:t xml:space="preserve">Event </w:t>
            </w:r>
            <w:proofErr w:type="spellStart"/>
            <w:r w:rsidRPr="003052DF">
              <w:rPr>
                <w:lang w:val="en-US"/>
              </w:rPr>
              <w:t>organisers</w:t>
            </w:r>
            <w:proofErr w:type="spellEnd"/>
            <w:r w:rsidRPr="003052DF">
              <w:rPr>
                <w:lang w:val="en-US"/>
              </w:rPr>
              <w:t xml:space="preserve">, event attendees, </w:t>
            </w:r>
            <w:proofErr w:type="gramStart"/>
            <w:r w:rsidRPr="003052DF">
              <w:rPr>
                <w:lang w:val="en-US"/>
              </w:rPr>
              <w:t>public</w:t>
            </w:r>
            <w:proofErr w:type="gramEnd"/>
            <w:r>
              <w:rPr>
                <w:lang w:val="en-US"/>
              </w:rPr>
              <w:t xml:space="preserve">.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0E261B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D8990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7446E3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D05107" w14:textId="77777777" w:rsidR="00AC5056" w:rsidRDefault="00AC5056" w:rsidP="00220B7F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0AC2D34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>/security will be present at most licensed venues.</w:t>
            </w:r>
          </w:p>
          <w:p w14:paraId="2DC135DD" w14:textId="77777777" w:rsidR="00AC5056" w:rsidRPr="00C60923" w:rsidRDefault="00AC5056" w:rsidP="00220B7F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683C1B3A" w14:textId="77777777" w:rsidR="00AC5056" w:rsidRDefault="00AC5056" w:rsidP="00220B7F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0C60923">
              <w:rPr>
                <w:rFonts w:ascii="Calibri" w:eastAsia="Calibri" w:hAnsi="Calibri" w:cs="Calibri"/>
                <w:color w:val="000000" w:themeColor="text1"/>
              </w:rPr>
              <w:t xml:space="preserve">Bar/venue security staff will need to be </w:t>
            </w:r>
            <w:proofErr w:type="gramStart"/>
            <w:r w:rsidRPr="00C60923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0C60923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</w:t>
            </w:r>
          </w:p>
          <w:p w14:paraId="64ED65E5" w14:textId="77777777" w:rsidR="00AC5056" w:rsidRDefault="00AC5056" w:rsidP="00220B7F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026AFCA1" w14:textId="77777777" w:rsidR="00AC5056" w:rsidRDefault="00AC5056" w:rsidP="00220B7F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0C60923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 and inform the bar staff/police if necessary.</w:t>
            </w:r>
          </w:p>
          <w:p w14:paraId="5D6A5852" w14:textId="77777777" w:rsidR="00AC5056" w:rsidRDefault="00AC5056" w:rsidP="00220B7F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53CB2598" w14:textId="77777777" w:rsidR="00AC5056" w:rsidRPr="003052DF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052D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65">
              <w:r w:rsidRPr="003052DF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Expect Respect policy.</w:t>
              </w:r>
            </w:hyperlink>
          </w:p>
          <w:p w14:paraId="336E26F7" w14:textId="77777777" w:rsidR="00AC5056" w:rsidRPr="00C60923" w:rsidRDefault="00AC5056" w:rsidP="00220B7F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23D9970B" w14:textId="77777777" w:rsidR="00AC5056" w:rsidRPr="00C60923" w:rsidRDefault="00AC5056" w:rsidP="00220B7F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6D84352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b/>
                <w:bCs/>
                <w:color w:val="000000"/>
                <w:spacing w:val="1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F7B678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1FCDF8" w14:textId="77777777" w:rsidR="00AC5056" w:rsidRPr="003052DF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 xml:space="preserve">   </w:t>
            </w: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2D7BA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4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DD0B3" w14:textId="77777777" w:rsidR="00AC5056" w:rsidRPr="00C60923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00C60923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00C60923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496C0F62" w14:textId="77777777" w:rsidR="00AC5056" w:rsidRPr="00C60923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66">
              <w:r w:rsidRPr="00C60923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 policy.</w:t>
              </w:r>
            </w:hyperlink>
          </w:p>
          <w:p w14:paraId="519710D2" w14:textId="77777777" w:rsidR="00AC5056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  <w:p w14:paraId="2B6D298C" w14:textId="77777777" w:rsidR="00AC5056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5DFB0DC" w14:textId="77777777" w:rsidR="00AC5056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190A8F6" w14:textId="77777777" w:rsidR="00AC5056" w:rsidRPr="00C60923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C5056" w14:paraId="3D0E71A3" w14:textId="77777777" w:rsidTr="00220B7F">
        <w:trPr>
          <w:trHeight w:hRule="exact" w:val="5254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79FBBC2B" w14:textId="77777777" w:rsidR="00AC5056" w:rsidRPr="003052DF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 Fire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6EA94B" w14:textId="77777777" w:rsidR="00AC5056" w:rsidRPr="003052DF" w:rsidRDefault="00AC5056" w:rsidP="00220B7F">
            <w:pPr>
              <w:pStyle w:val="p1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AC2D34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Smoke inhalation, burns. Risk of extreme harm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617CD6" w14:textId="77777777" w:rsidR="00AC5056" w:rsidRPr="00AC2D34" w:rsidRDefault="00AC5056" w:rsidP="00220B7F">
            <w:pPr>
              <w:pStyle w:val="p1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AC2D34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All participants and </w:t>
            </w:r>
            <w:proofErr w:type="spellStart"/>
            <w:r w:rsidRPr="00AC2D34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organisers</w:t>
            </w:r>
            <w:proofErr w:type="spellEnd"/>
            <w:r w:rsidRPr="00AC2D34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, any staff and spectators.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FEE85E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255B0F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22FA2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E2C038" w14:textId="77777777" w:rsidR="00AC5056" w:rsidRPr="00AC2D34" w:rsidRDefault="00AC5056" w:rsidP="00220B7F">
            <w:pPr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</w:t>
            </w:r>
            <w:r w:rsidRPr="00AC2D34">
              <w:rPr>
                <w:rFonts w:asciiTheme="majorHAnsi" w:hAnsiTheme="majorHAnsi" w:cstheme="majorHAnsi"/>
              </w:rPr>
              <w:t>Those leading the session must ensure they are aware of and fully understand the venue or location’s fire procedures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5047B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B997E1" w14:textId="77777777" w:rsidR="00AC5056" w:rsidRPr="00AC2D34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 xml:space="preserve">   </w:t>
            </w: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4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049198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4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523B8D" w14:textId="77777777" w:rsidR="00AC5056" w:rsidRDefault="00AC5056" w:rsidP="00220B7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>In case of an emergency, please pull nearest fire alarm and ensure all participants leave the venue calmly and safel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y. </w:t>
            </w:r>
          </w:p>
          <w:p w14:paraId="5AC36710" w14:textId="77777777" w:rsidR="00AC5056" w:rsidRDefault="00AC5056" w:rsidP="00220B7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55BEA9" w14:textId="77777777" w:rsidR="00AC5056" w:rsidRPr="00C60923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60923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158017D0" w14:textId="77777777" w:rsidR="00AC5056" w:rsidRPr="00C60923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60923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6E1E45CD" w14:textId="77777777" w:rsidR="00AC5056" w:rsidRPr="00C60923" w:rsidRDefault="00AC5056" w:rsidP="00220B7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60923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1A68AF01" w14:textId="77777777" w:rsidR="00AC5056" w:rsidRDefault="00AC5056" w:rsidP="00220B7F">
            <w:pPr>
              <w:spacing w:before="24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C5056" w14:paraId="0D995523" w14:textId="77777777" w:rsidTr="00220B7F">
        <w:trPr>
          <w:trHeight w:hRule="exact" w:val="5254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6E2A3D7F" w14:textId="77777777" w:rsidR="00AC5056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A61E2">
              <w:rPr>
                <w:rFonts w:ascii="Calibri" w:eastAsia="Calibri" w:hAnsi="Calibri" w:cs="Calibri"/>
                <w:color w:val="000000" w:themeColor="text1"/>
              </w:rPr>
              <w:lastRenderedPageBreak/>
              <w:t>Travel by car, train, bus, plane when leaving the local area.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635AF" w14:textId="77777777" w:rsidR="00AC5056" w:rsidRPr="008A61E2" w:rsidRDefault="00AC5056" w:rsidP="00220B7F">
            <w:pPr>
              <w:pStyle w:val="p1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8A61E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Vehicle collision – causing anything from minor to severe injuries, as well as mental health issues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C660D9" w14:textId="77777777" w:rsidR="00AC5056" w:rsidRPr="008A61E2" w:rsidRDefault="00AC5056" w:rsidP="00220B7F">
            <w:pPr>
              <w:pStyle w:val="p1"/>
              <w:rPr>
                <w:sz w:val="22"/>
                <w:szCs w:val="22"/>
                <w:lang w:val="en-US"/>
              </w:rPr>
            </w:pPr>
            <w:r w:rsidRPr="008A61E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Members, those driving, members of the public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7E62B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9DBFF4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9B35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C1867D" w14:textId="77777777" w:rsidR="00AC5056" w:rsidRPr="00C60923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sz w:val="17"/>
                <w:szCs w:val="17"/>
              </w:rPr>
              <w:t xml:space="preserve">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14:paraId="3F51559C" w14:textId="77777777" w:rsidR="00AC5056" w:rsidRPr="00C60923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60923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manner, with those doing otherwise to face disciplinary action (from the club/society in the first instance).</w:t>
            </w:r>
          </w:p>
          <w:p w14:paraId="2E4E1751" w14:textId="77777777" w:rsidR="00AC5056" w:rsidRDefault="00AC5056" w:rsidP="00220B7F">
            <w:pPr>
              <w:rPr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E14982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CDB3DA" w14:textId="77777777" w:rsidR="00AC5056" w:rsidRPr="008A61E2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 xml:space="preserve">   </w:t>
            </w: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7991CD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5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DB5CFB" w14:textId="77777777" w:rsidR="00AC5056" w:rsidRPr="00C60923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378AFE86" w14:textId="77777777" w:rsidR="00AC5056" w:rsidRPr="00C60923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A531F63" w14:textId="77777777" w:rsidR="00AC5056" w:rsidRDefault="00AC5056" w:rsidP="00220B7F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67">
              <w:r w:rsidRPr="00C60923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 policy</w:t>
              </w:r>
            </w:hyperlink>
          </w:p>
          <w:p w14:paraId="11E80876" w14:textId="77777777" w:rsidR="00AC5056" w:rsidRDefault="00AC5056" w:rsidP="00220B7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C5056" w14:paraId="1CC7AA54" w14:textId="77777777" w:rsidTr="00220B7F">
        <w:trPr>
          <w:trHeight w:hRule="exact" w:val="667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4E63D104" w14:textId="77777777" w:rsidR="00AC5056" w:rsidRPr="008A61E2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60923">
              <w:rPr>
                <w:rFonts w:ascii="Calibri" w:eastAsia="Calibri" w:hAnsi="Calibri" w:cs="Calibri"/>
                <w:color w:val="000000" w:themeColor="text1"/>
              </w:rPr>
              <w:lastRenderedPageBreak/>
              <w:t>Travel by foot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567439" w14:textId="77777777" w:rsidR="00AC5056" w:rsidRPr="00C60923" w:rsidRDefault="00AC5056" w:rsidP="00220B7F">
            <w:pPr>
              <w:spacing w:after="0"/>
              <w:ind w:left="-20" w:right="-20"/>
              <w:rPr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 </w:t>
            </w:r>
          </w:p>
          <w:p w14:paraId="1DB58C85" w14:textId="77777777" w:rsidR="00AC5056" w:rsidRPr="008A61E2" w:rsidRDefault="00AC5056" w:rsidP="00220B7F">
            <w:pPr>
              <w:pStyle w:val="p1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DC8DAD" w14:textId="77777777" w:rsidR="00AC5056" w:rsidRPr="008A61E2" w:rsidRDefault="00AC5056" w:rsidP="00220B7F">
            <w:pPr>
              <w:pStyle w:val="p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A61E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Event organisers, event attendees, Members of the public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340B0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96E11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45B38D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0608A9" w14:textId="77777777" w:rsidR="00AC5056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sensibly.</w:t>
            </w:r>
          </w:p>
          <w:p w14:paraId="0D86E61B" w14:textId="77777777" w:rsidR="00AC5056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60923">
              <w:rPr>
                <w:rFonts w:ascii="Calibri" w:eastAsia="Calibri" w:hAnsi="Calibri" w:cs="Calibri"/>
                <w:color w:val="000000" w:themeColor="text1"/>
              </w:rPr>
              <w:t xml:space="preserve">Local venues known to </w:t>
            </w:r>
            <w:proofErr w:type="spellStart"/>
            <w:r w:rsidRPr="00C60923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0C60923">
              <w:rPr>
                <w:rFonts w:ascii="Calibri" w:eastAsia="Calibri" w:hAnsi="Calibri" w:cs="Calibri"/>
                <w:color w:val="000000" w:themeColor="text1"/>
              </w:rPr>
              <w:t xml:space="preserve"> students chosen.</w:t>
            </w:r>
          </w:p>
          <w:p w14:paraId="0B3661D1" w14:textId="77777777" w:rsidR="00AC5056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60923">
              <w:rPr>
                <w:rFonts w:ascii="Calibri" w:eastAsia="Calibri" w:hAnsi="Calibri" w:cs="Calibri"/>
                <w:color w:val="000000" w:themeColor="text1"/>
              </w:rPr>
              <w:t>Event organisers will be available to direct people between venues.</w:t>
            </w:r>
          </w:p>
          <w:p w14:paraId="405357C2" w14:textId="77777777" w:rsidR="00AC5056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60923">
              <w:rPr>
                <w:rFonts w:ascii="Calibri" w:eastAsia="Calibri" w:hAnsi="Calibri" w:cs="Calibri"/>
                <w:color w:val="000000" w:themeColor="text1"/>
              </w:rPr>
              <w:t>Attendees will be encouraged to identify a ‘buddy’, this will make it easier for people to stay together.</w:t>
            </w:r>
          </w:p>
          <w:p w14:paraId="585A763B" w14:textId="77777777" w:rsidR="00AC5056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60923">
              <w:rPr>
                <w:rFonts w:ascii="Calibri" w:eastAsia="Calibri" w:hAnsi="Calibri" w:cs="Calibri"/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00C60923">
              <w:rPr>
                <w:rFonts w:ascii="Calibri" w:eastAsia="Calibri" w:hAnsi="Calibri" w:cs="Calibri"/>
                <w:color w:val="000000" w:themeColor="text1"/>
              </w:rPr>
              <w:t>in to</w:t>
            </w:r>
            <w:proofErr w:type="gramEnd"/>
            <w:r w:rsidRPr="00C60923">
              <w:rPr>
                <w:rFonts w:ascii="Calibri" w:eastAsia="Calibri" w:hAnsi="Calibri" w:cs="Calibri"/>
                <w:color w:val="000000" w:themeColor="text1"/>
              </w:rPr>
              <w:t xml:space="preserve"> the road. </w:t>
            </w:r>
          </w:p>
          <w:p w14:paraId="21769D96" w14:textId="77777777" w:rsidR="00AC5056" w:rsidRPr="00C60923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60923">
              <w:rPr>
                <w:rFonts w:ascii="Calibri" w:eastAsia="Calibri" w:hAnsi="Calibri" w:cs="Calibri"/>
                <w:color w:val="000000" w:themeColor="text1"/>
              </w:rPr>
              <w:t>Anybody in the group who is very drunk or appears unwell and therefore not safe</w:t>
            </w:r>
          </w:p>
          <w:p w14:paraId="5E884966" w14:textId="77777777" w:rsidR="00AC5056" w:rsidRPr="00C60923" w:rsidRDefault="00AC5056" w:rsidP="00220B7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D74B9F4" w14:textId="77777777" w:rsidR="00AC5056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20E8EB1" w14:textId="77777777" w:rsidR="00AC5056" w:rsidRPr="00C60923" w:rsidRDefault="00AC5056" w:rsidP="00220B7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3852053" w14:textId="77777777" w:rsidR="00AC5056" w:rsidRPr="00C60923" w:rsidRDefault="00AC5056" w:rsidP="00220B7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535EC18" w14:textId="77777777" w:rsidR="00AC5056" w:rsidRPr="008A61E2" w:rsidRDefault="00AC5056" w:rsidP="00220B7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AF0353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1F603D" w14:textId="77777777" w:rsidR="00AC5056" w:rsidRPr="008C0147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 xml:space="preserve">   </w:t>
            </w: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BC033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5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D51765" w14:textId="77777777" w:rsidR="00AC5056" w:rsidRDefault="00AC5056" w:rsidP="00220B7F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8C0147">
              <w:rPr>
                <w:rFonts w:asciiTheme="majorHAnsi" w:hAnsiTheme="majorHAnsi" w:cstheme="majorHAnsi"/>
                <w:color w:val="000000" w:themeColor="text1"/>
              </w:rPr>
              <w:t>Where possible venue chosen for the event will be local/known to members and within a short travel distance for members.</w:t>
            </w:r>
          </w:p>
          <w:p w14:paraId="0BEF6E9D" w14:textId="77777777" w:rsidR="00AC5056" w:rsidRPr="008C0147" w:rsidRDefault="00AC5056" w:rsidP="00220B7F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8C0147">
              <w:rPr>
                <w:rFonts w:asciiTheme="majorHAnsi" w:hAnsiTheme="majorHAnsi" w:cstheme="majorHAnsi"/>
                <w:color w:val="000000" w:themeColor="text1"/>
              </w:rPr>
              <w:t>Contact emergency services as required 111/999.</w:t>
            </w:r>
          </w:p>
          <w:p w14:paraId="7B732651" w14:textId="77777777" w:rsidR="00AC5056" w:rsidRDefault="00AC5056" w:rsidP="00220B7F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008C0147">
              <w:rPr>
                <w:rFonts w:asciiTheme="majorHAnsi" w:hAnsiTheme="majorHAnsi" w:cstheme="majorHAnsi"/>
                <w:color w:val="000000" w:themeColor="text1"/>
              </w:rPr>
              <w:t>Incidents are to be reported as soon as possible ensuring the duty manager/health and safety officer have been informed.</w:t>
            </w:r>
          </w:p>
          <w:p w14:paraId="0B91F4DB" w14:textId="77777777" w:rsidR="00AC5056" w:rsidRPr="008C0147" w:rsidRDefault="00AC5056" w:rsidP="00220B7F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C60923">
              <w:rPr>
                <w:color w:val="000000" w:themeColor="text1"/>
              </w:rPr>
              <w:t xml:space="preserve">Follow </w:t>
            </w:r>
            <w:hyperlink r:id="rId68">
              <w:r w:rsidRPr="00C60923">
                <w:rPr>
                  <w:rStyle w:val="Hyperlink"/>
                  <w:color w:val="000000" w:themeColor="text1"/>
                </w:rPr>
                <w:t>SUSU incident report policy</w:t>
              </w:r>
            </w:hyperlink>
          </w:p>
          <w:p w14:paraId="796B19BF" w14:textId="77777777" w:rsidR="00AC5056" w:rsidRPr="008C0147" w:rsidRDefault="00AC5056" w:rsidP="00220B7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00AC5056" w14:paraId="1F6DA3DA" w14:textId="77777777" w:rsidTr="00220B7F">
        <w:trPr>
          <w:trHeight w:hRule="exact" w:val="8089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32DE0865" w14:textId="77777777" w:rsidR="00AC5056" w:rsidRPr="00C60923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 </w:t>
            </w:r>
            <w:r w:rsidRPr="00231FD8">
              <w:rPr>
                <w:rFonts w:ascii="Calibri" w:eastAsia="Calibri" w:hAnsi="Calibri" w:cs="Calibri"/>
                <w:color w:val="000000" w:themeColor="text1"/>
              </w:rPr>
              <w:t xml:space="preserve">Overcrowding / Inadequate Meeting Space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F4E728" w14:textId="77777777" w:rsidR="00AC5056" w:rsidRDefault="00AC5056" w:rsidP="00220B7F">
            <w:pPr>
              <w:spacing w:after="0"/>
              <w:ind w:right="-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>Physical injury, distress, exclusion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54A28D" w14:textId="77777777" w:rsidR="00AC5056" w:rsidRPr="00231FD8" w:rsidRDefault="00AC5056" w:rsidP="00220B7F">
            <w:pPr>
              <w:pStyle w:val="p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231FD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Event organisers and attendees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CDDD3" w14:textId="77777777" w:rsidR="00AC5056" w:rsidRPr="00231FD8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06E95B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330BB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556C82" w14:textId="77777777" w:rsidR="00AC5056" w:rsidRDefault="00AC5056" w:rsidP="00220B7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 xml:space="preserve">Do not push/shove. </w:t>
            </w:r>
          </w:p>
          <w:p w14:paraId="143088D4" w14:textId="77777777" w:rsidR="00AC5056" w:rsidRDefault="00AC5056" w:rsidP="00220B7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management.</w:t>
            </w:r>
          </w:p>
          <w:p w14:paraId="24FDD913" w14:textId="77777777" w:rsidR="00AC5056" w:rsidRDefault="00AC5056" w:rsidP="00220B7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>Committee checks on space, lighting, access, tech available, etc.</w:t>
            </w:r>
          </w:p>
          <w:p w14:paraId="397D8040" w14:textId="77777777" w:rsidR="00AC5056" w:rsidRDefault="00AC5056" w:rsidP="00220B7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31FD8">
              <w:rPr>
                <w:rFonts w:ascii="Calibri" w:eastAsia="Calibri" w:hAnsi="Calibri" w:cs="Calibri"/>
                <w:color w:val="000000" w:themeColor="text1"/>
              </w:rPr>
              <w:t xml:space="preserve">Use ticketing system (SUSU Box Office) for regular sessions/meetings to avoid exceeding venue capacity. </w:t>
            </w:r>
          </w:p>
          <w:p w14:paraId="1EADE2A1" w14:textId="77777777" w:rsidR="00AC5056" w:rsidRDefault="00AC5056" w:rsidP="00220B7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231FD8">
              <w:rPr>
                <w:rFonts w:ascii="Calibri" w:eastAsia="Calibri" w:hAnsi="Calibri" w:cs="Calibri"/>
                <w:color w:val="000000" w:themeColor="text1"/>
              </w:rPr>
              <w:t xml:space="preserve">Ensure space meets needs of members e.g. considering location &amp; accessibility of space (use </w:t>
            </w:r>
            <w:hyperlink r:id="rId69">
              <w:proofErr w:type="spellStart"/>
              <w:r w:rsidRPr="00231FD8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0231FD8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 of venues). </w:t>
            </w:r>
          </w:p>
          <w:p w14:paraId="0FDC09FE" w14:textId="77777777" w:rsidR="00AC5056" w:rsidRDefault="00AC5056" w:rsidP="00220B7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 xml:space="preserve">If an open activity, committee will consider all accessibility requirements and ensure that the area chosen is as accessible as possible. </w:t>
            </w:r>
          </w:p>
          <w:p w14:paraId="0777FE0A" w14:textId="77777777" w:rsidR="00AC5056" w:rsidRPr="00231FD8" w:rsidRDefault="00AC5056" w:rsidP="00220B7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971EB" w14:textId="77777777" w:rsidR="00AC5056" w:rsidRPr="00231FD8" w:rsidRDefault="00AC5056" w:rsidP="00220B7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F740541" w14:textId="77777777" w:rsidR="00AC5056" w:rsidRPr="00231FD8" w:rsidRDefault="00AC5056" w:rsidP="00220B7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FA9A5B" w14:textId="77777777" w:rsidR="00AC5056" w:rsidRPr="00C60923" w:rsidRDefault="00AC5056" w:rsidP="00220B7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90065C2" w14:textId="77777777" w:rsidR="00AC5056" w:rsidRPr="00231FD8" w:rsidRDefault="00AC5056" w:rsidP="00220B7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4C8F0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6F6CD" w14:textId="77777777" w:rsidR="00AC5056" w:rsidRPr="00231FD8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 xml:space="preserve">   </w:t>
            </w: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06DD5B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3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66BF75" w14:textId="77777777" w:rsidR="00AC5056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00231FD8">
              <w:rPr>
                <w:rFonts w:ascii="Calibri" w:eastAsia="Calibri" w:hAnsi="Calibri" w:cs="Calibri"/>
                <w:color w:val="000000" w:themeColor="text1"/>
              </w:rPr>
              <w:t>Seek medical attention if problem arises.</w:t>
            </w:r>
          </w:p>
          <w:p w14:paraId="09CBA55A" w14:textId="77777777" w:rsidR="00AC5056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00231FD8">
              <w:rPr>
                <w:rFonts w:ascii="Calibri" w:eastAsia="Calibri" w:hAnsi="Calibri" w:cs="Calibri"/>
                <w:color w:val="000000" w:themeColor="text1"/>
              </w:rPr>
              <w:t xml:space="preserve">Liaise with SUSU reception/Activities Team and </w:t>
            </w:r>
            <w:proofErr w:type="spellStart"/>
            <w:r w:rsidRPr="00231FD8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0231FD8">
              <w:rPr>
                <w:rFonts w:ascii="Calibri" w:eastAsia="Calibri" w:hAnsi="Calibri" w:cs="Calibri"/>
                <w:color w:val="000000" w:themeColor="text1"/>
              </w:rPr>
              <w:t xml:space="preserve"> Room Booking team on available spaces for meetings. </w:t>
            </w:r>
          </w:p>
          <w:p w14:paraId="649329DC" w14:textId="77777777" w:rsidR="00AC5056" w:rsidRPr="00231FD8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231FD8">
              <w:rPr>
                <w:rFonts w:ascii="Calibri" w:eastAsia="Calibri" w:hAnsi="Calibri" w:cs="Calibri"/>
                <w:color w:val="000000" w:themeColor="text1"/>
              </w:rPr>
              <w:t xml:space="preserve">Postpone meetings where space cannot be found. </w:t>
            </w:r>
          </w:p>
          <w:p w14:paraId="7CB9D7A7" w14:textId="77777777" w:rsidR="00AC5056" w:rsidRPr="00231FD8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231FD8">
              <w:rPr>
                <w:rFonts w:ascii="Calibri" w:eastAsia="Calibri" w:hAnsi="Calibri" w:cs="Calibri"/>
                <w:color w:val="000000" w:themeColor="text1"/>
              </w:rPr>
              <w:t xml:space="preserve">Welfare Officer to complete WIDE training. </w:t>
            </w:r>
          </w:p>
          <w:p w14:paraId="00930FBE" w14:textId="77777777" w:rsidR="00AC5056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231FD8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24CF990F" w14:textId="77777777" w:rsidR="00AC5056" w:rsidRPr="00231FD8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231FD8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4B2F8E4B" w14:textId="77777777" w:rsidR="00AC5056" w:rsidRPr="00231FD8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72C146" w14:textId="77777777" w:rsidR="00AC5056" w:rsidRDefault="00AC5056" w:rsidP="00220B7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C5056" w14:paraId="72C5305C" w14:textId="77777777" w:rsidTr="00220B7F">
        <w:trPr>
          <w:trHeight w:hRule="exact" w:val="278"/>
        </w:trPr>
        <w:tc>
          <w:tcPr>
            <w:tcW w:w="141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tcMar>
              <w:left w:w="0" w:type="dxa"/>
              <w:right w:w="0" w:type="dxa"/>
            </w:tcMar>
          </w:tcPr>
          <w:p w14:paraId="4C339AC4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221" w:lineRule="exact"/>
              <w:ind w:left="103"/>
            </w:pPr>
            <w:r>
              <w:rPr>
                <w:rFonts w:ascii="Calibri" w:eastAsia="Calibri" w:hAnsi="Calibri"/>
                <w:b/>
                <w:color w:val="000000"/>
              </w:rPr>
              <w:t>Weekly</w:t>
            </w:r>
            <w:r>
              <w:rPr>
                <w:rFonts w:ascii="Times New Roman" w:eastAsia="Times New Roman" w:hAnsi="Times New Roman"/>
                <w:b/>
                <w:color w:val="000000"/>
                <w:spacing w:val="-7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ISOC</w:t>
            </w:r>
            <w:r>
              <w:rPr>
                <w:rFonts w:ascii="Times New Roman" w:eastAsia="Times New Roman" w:hAnsi="Times New Roman"/>
                <w:b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Football</w:t>
            </w:r>
            <w:r>
              <w:rPr>
                <w:rFonts w:ascii="Times New Roman" w:eastAsia="Times New Roman" w:hAnsi="Times New Roman"/>
                <w:b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  <w:w w:val="99"/>
              </w:rPr>
              <w:t>held</w:t>
            </w:r>
            <w:r>
              <w:rPr>
                <w:rFonts w:ascii="Times New Roman" w:eastAsia="Times New Roman" w:hAnsi="Times New Roman"/>
                <w:b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at</w:t>
            </w:r>
            <w:r>
              <w:rPr>
                <w:rFonts w:ascii="Times New Roman" w:eastAsia="Times New Roman" w:hAnsi="Times New Roman"/>
                <w:b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Cantell</w:t>
            </w:r>
            <w:r>
              <w:rPr>
                <w:rFonts w:ascii="Times New Roman" w:eastAsia="Times New Roman" w:hAnsi="Times New Roman"/>
                <w:b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school</w:t>
            </w:r>
          </w:p>
        </w:tc>
      </w:tr>
      <w:tr w:rsidR="00AC5056" w14:paraId="002BF5D1" w14:textId="77777777" w:rsidTr="00220B7F">
        <w:trPr>
          <w:trHeight w:hRule="exact" w:val="3185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DD2D7D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lastRenderedPageBreak/>
              <w:t>Equipment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26D5D2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Goal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post</w:t>
            </w:r>
          </w:p>
          <w:p w14:paraId="05E5C91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collapse/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netting</w:t>
            </w:r>
          </w:p>
          <w:p w14:paraId="5B6004C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tear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leading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0DA3C0C0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during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play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264EA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  All</w:t>
            </w:r>
          </w:p>
          <w:p w14:paraId="7EA452C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participants</w:t>
            </w:r>
          </w:p>
          <w:p w14:paraId="01079A26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1BB143C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bystanders.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82D873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B6BC5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63F78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1C9A90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Check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goalposts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set</w:t>
            </w:r>
          </w:p>
          <w:p w14:paraId="2F6264F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up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correctly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just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prior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6CC7818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play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.</w:t>
            </w:r>
          </w:p>
          <w:p w14:paraId="3CC24F7F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Warn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players</w:t>
            </w:r>
          </w:p>
          <w:p w14:paraId="0570A16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(especially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goalie)</w:t>
            </w:r>
          </w:p>
          <w:p w14:paraId="4CED370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about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dangers</w:t>
            </w:r>
          </w:p>
          <w:p w14:paraId="4364C103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associated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goal</w:t>
            </w:r>
          </w:p>
          <w:p w14:paraId="0B4D7625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posts</w:t>
            </w:r>
            <w:r>
              <w:rPr>
                <w:rFonts w:ascii="Calibri" w:eastAsia="Calibri" w:hAnsi="Calibri"/>
                <w:color w:val="000000"/>
                <w:spacing w:val="-2"/>
                <w:sz w:val="20"/>
              </w:rPr>
              <w:t>.</w:t>
            </w:r>
          </w:p>
          <w:p w14:paraId="35BA2C0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that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players</w:t>
            </w:r>
          </w:p>
          <w:p w14:paraId="4238DAE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   do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not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play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tamper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</w:p>
          <w:p w14:paraId="1A334E4D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goal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posts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between</w:t>
            </w:r>
          </w:p>
          <w:p w14:paraId="3D4FAD26" w14:textId="77777777" w:rsidR="00AC5056" w:rsidRPr="00AC2D34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  <w:rPr>
                <w:rFonts w:ascii="Calibri" w:eastAsia="Calibri" w:hAnsi="Calibri"/>
                <w:color w:val="000000"/>
                <w:spacing w:val="2"/>
                <w:sz w:val="20"/>
              </w:rPr>
            </w:pPr>
            <w:r>
              <w:rPr>
                <w:rFonts w:ascii="Calibri" w:eastAsia="Calibri" w:hAnsi="Calibri"/>
                <w:color w:val="000000"/>
                <w:sz w:val="20"/>
              </w:rPr>
              <w:t>games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B2681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5019AA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F56A6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FF842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first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aid/emergency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7C7D8F6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</w:p>
          <w:p w14:paraId="77F2537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procedure</w:t>
            </w:r>
          </w:p>
          <w:p w14:paraId="26787377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severe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(999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)</w:t>
            </w:r>
          </w:p>
          <w:p w14:paraId="75F26C7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University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</w:t>
            </w:r>
          </w:p>
          <w:p w14:paraId="703872C3" w14:textId="77777777" w:rsidR="00AC5056" w:rsidRDefault="00AC5056" w:rsidP="00220B7F">
            <w:pPr>
              <w:wordWrap w:val="0"/>
              <w:autoSpaceDE w:val="0"/>
              <w:autoSpaceDN w:val="0"/>
              <w:spacing w:before="291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number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Campus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Security:</w:t>
            </w:r>
          </w:p>
          <w:p w14:paraId="40979927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Tel: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+</w:t>
            </w:r>
            <w:r>
              <w:rPr>
                <w:rFonts w:ascii="Calibri" w:eastAsia="Calibri" w:hAnsi="Calibri"/>
                <w:color w:val="000000"/>
                <w:sz w:val="20"/>
              </w:rPr>
              <w:t>44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(</w:t>
            </w:r>
            <w:r>
              <w:rPr>
                <w:rFonts w:ascii="Calibri" w:eastAsia="Calibri" w:hAnsi="Calibri"/>
                <w:color w:val="000000"/>
                <w:sz w:val="20"/>
              </w:rPr>
              <w:t>0)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8059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3311</w:t>
            </w:r>
          </w:p>
          <w:p w14:paraId="12DB3FD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(Ext:3311</w:t>
            </w:r>
            <w:r>
              <w:rPr>
                <w:rFonts w:ascii="Calibri" w:eastAsia="Calibri" w:hAnsi="Calibri"/>
                <w:color w:val="000000"/>
                <w:w w:val="102"/>
                <w:sz w:val="20"/>
              </w:rPr>
              <w:t>).</w:t>
            </w:r>
          </w:p>
        </w:tc>
      </w:tr>
      <w:tr w:rsidR="00AC5056" w14:paraId="41D8184F" w14:textId="77777777" w:rsidTr="00220B7F">
        <w:trPr>
          <w:trHeight w:hRule="exact" w:val="709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8211F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color w:val="000000"/>
                <w:sz w:val="20"/>
              </w:rPr>
            </w:pPr>
            <w:r w:rsidRPr="00C60923">
              <w:rPr>
                <w:rFonts w:ascii="Calibri" w:eastAsia="Calibri" w:hAnsi="Calibri" w:cs="Calibri"/>
                <w:color w:val="000000" w:themeColor="text1"/>
              </w:rPr>
              <w:t xml:space="preserve">Overcrowding / Inadequate Meeting Space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F71B2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color w:val="000000"/>
                <w:w w:val="99"/>
                <w:sz w:val="20"/>
              </w:rPr>
            </w:pPr>
            <w:r w:rsidRPr="00C60923">
              <w:rPr>
                <w:rFonts w:ascii="Calibri" w:eastAsia="Calibri" w:hAnsi="Calibri" w:cs="Calibri"/>
                <w:color w:val="000000" w:themeColor="text1"/>
              </w:rPr>
              <w:t>Physical injury, distress, exclusion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DA604B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rPr>
                <w:rFonts w:ascii="Calibri" w:eastAsia="Calibri" w:hAnsi="Calibri"/>
                <w:color w:val="000000"/>
                <w:sz w:val="20"/>
              </w:rPr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ACFA01" w14:textId="77777777" w:rsidR="00AC5056" w:rsidRPr="008C0147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FFF39F" w14:textId="77777777" w:rsidR="00AC5056" w:rsidRPr="008C0147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31ECF5" w14:textId="77777777" w:rsidR="00AC5056" w:rsidRPr="008C0147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w w:val="99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5C56D0" w14:textId="77777777" w:rsidR="00AC5056" w:rsidRDefault="00AC5056" w:rsidP="00220B7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 xml:space="preserve">Do not push/shove. </w:t>
            </w:r>
          </w:p>
          <w:p w14:paraId="1E7B1AF1" w14:textId="77777777" w:rsidR="00AC5056" w:rsidRPr="008C0147" w:rsidRDefault="00AC5056" w:rsidP="00220B7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8C0147">
              <w:rPr>
                <w:rFonts w:ascii="Calibri" w:eastAsia="Calibri" w:hAnsi="Calibri" w:cs="Calibri"/>
                <w:color w:val="000000" w:themeColor="text1"/>
              </w:rPr>
              <w:t xml:space="preserve">If large crowds form, request barriers from SUSU facilities team or external venue to assist with crowd management. </w:t>
            </w:r>
          </w:p>
          <w:p w14:paraId="73C55DEC" w14:textId="77777777" w:rsidR="00AC5056" w:rsidRPr="008C0147" w:rsidRDefault="00AC5056" w:rsidP="00220B7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8C0147">
              <w:rPr>
                <w:rFonts w:ascii="Calibri" w:eastAsia="Calibri" w:hAnsi="Calibri" w:cs="Calibri"/>
                <w:color w:val="000000" w:themeColor="text1"/>
              </w:rPr>
              <w:t xml:space="preserve">Committee checks on space, lighting, access, tech available, etc. </w:t>
            </w:r>
          </w:p>
          <w:p w14:paraId="75B126C9" w14:textId="77777777" w:rsidR="00AC5056" w:rsidRPr="008C0147" w:rsidRDefault="00AC5056" w:rsidP="00220B7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8C0147">
              <w:rPr>
                <w:rFonts w:ascii="Calibri" w:eastAsia="Calibri" w:hAnsi="Calibri" w:cs="Calibri"/>
                <w:color w:val="000000" w:themeColor="text1"/>
              </w:rPr>
              <w:t xml:space="preserve">Use ticketing system (SUSU Box Office) for regular sessions/meetings to avoid exceeding venue capacity. </w:t>
            </w:r>
          </w:p>
          <w:p w14:paraId="2829D732" w14:textId="77777777" w:rsidR="00AC5056" w:rsidRDefault="00AC5056" w:rsidP="00220B7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C60923">
              <w:rPr>
                <w:rFonts w:ascii="Calibri" w:eastAsia="Calibri" w:hAnsi="Calibri" w:cs="Calibri"/>
                <w:color w:val="000000" w:themeColor="text1"/>
              </w:rPr>
              <w:t xml:space="preserve">Ensure space meets needs of members e.g. considering location &amp; accessibility of space (use </w:t>
            </w:r>
            <w:hyperlink r:id="rId70">
              <w:proofErr w:type="spellStart"/>
              <w:r w:rsidRPr="00C60923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AcessAble</w:t>
              </w:r>
              <w:proofErr w:type="spellEnd"/>
            </w:hyperlink>
            <w:r w:rsidRPr="00C60923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 of venues).</w:t>
            </w:r>
          </w:p>
          <w:p w14:paraId="68315B79" w14:textId="77777777" w:rsidR="00AC5056" w:rsidRPr="00CB0A7B" w:rsidRDefault="00AC5056" w:rsidP="00220B7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8F27A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color w:val="000000"/>
                <w:w w:val="99"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F0B3FE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color w:val="000000"/>
                <w:w w:val="99"/>
                <w:sz w:val="2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35E2F3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  <w:rPr>
                <w:rFonts w:ascii="Calibri" w:eastAsia="Calibri" w:hAnsi="Calibri"/>
                <w:color w:val="000000"/>
                <w:w w:val="99"/>
                <w:sz w:val="20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506FA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</w:p>
        </w:tc>
      </w:tr>
    </w:tbl>
    <w:p w14:paraId="1A2962D9" w14:textId="77777777" w:rsidR="00AC5056" w:rsidRDefault="00AC5056" w:rsidP="00AC5056">
      <w:pPr>
        <w:wordWrap w:val="0"/>
        <w:autoSpaceDE w:val="0"/>
        <w:autoSpaceDN w:val="0"/>
        <w:spacing w:after="0" w:line="14" w:lineRule="exact"/>
      </w:pPr>
    </w:p>
    <w:p w14:paraId="40C1D1A2" w14:textId="77777777" w:rsidR="00AC5056" w:rsidRDefault="00AC5056" w:rsidP="00AC5056">
      <w:pPr>
        <w:spacing w:after="0"/>
        <w:sectPr w:rsidR="00AC5056" w:rsidSect="00AC5056">
          <w:pgSz w:w="16838" w:h="11906"/>
          <w:pgMar w:top="700" w:right="1187" w:bottom="781" w:left="1400" w:header="720" w:footer="720" w:gutter="0"/>
          <w:cols w:space="720" w:equalWidth="0">
            <w:col w:w="14252" w:space="0"/>
          </w:cols>
          <w:docGrid w:linePitch="360"/>
        </w:sectPr>
      </w:pPr>
    </w:p>
    <w:p w14:paraId="66941388" w14:textId="77777777" w:rsidR="00AC5056" w:rsidRDefault="00AC5056" w:rsidP="00AC5056">
      <w:pPr>
        <w:wordWrap w:val="0"/>
        <w:autoSpaceDE w:val="0"/>
        <w:autoSpaceDN w:val="0"/>
        <w:spacing w:after="349" w:line="14" w:lineRule="exact"/>
      </w:pPr>
    </w:p>
    <w:p w14:paraId="59BE46E2" w14:textId="77777777" w:rsidR="00AC5056" w:rsidRDefault="00AC5056" w:rsidP="00AC5056">
      <w:pPr>
        <w:wordWrap w:val="0"/>
        <w:autoSpaceDE w:val="0"/>
        <w:autoSpaceDN w:val="0"/>
        <w:spacing w:before="712" w:after="0" w:line="14" w:lineRule="exact"/>
      </w:pPr>
    </w:p>
    <w:tbl>
      <w:tblPr>
        <w:tblW w:w="0" w:type="auto"/>
        <w:tblInd w:w="54" w:type="dxa"/>
        <w:tblLayout w:type="fixed"/>
        <w:tblLook w:val="04A0" w:firstRow="1" w:lastRow="0" w:firstColumn="1" w:lastColumn="0" w:noHBand="0" w:noVBand="1"/>
      </w:tblPr>
      <w:tblGrid>
        <w:gridCol w:w="1460"/>
        <w:gridCol w:w="1661"/>
        <w:gridCol w:w="881"/>
        <w:gridCol w:w="535"/>
        <w:gridCol w:w="427"/>
        <w:gridCol w:w="566"/>
        <w:gridCol w:w="2693"/>
        <w:gridCol w:w="425"/>
        <w:gridCol w:w="379"/>
        <w:gridCol w:w="329"/>
        <w:gridCol w:w="4805"/>
      </w:tblGrid>
      <w:tr w:rsidR="00AC5056" w14:paraId="7A5E2327" w14:textId="77777777" w:rsidTr="00220B7F">
        <w:trPr>
          <w:trHeight w:hRule="exact" w:val="4405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B23D5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Being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hit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</w:t>
            </w:r>
          </w:p>
          <w:p w14:paraId="17E737E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football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575223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Concussion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hit</w:t>
            </w:r>
          </w:p>
          <w:p w14:paraId="5CF6C04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head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013C8E5D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Otherwise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0B2E3C5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potential</w:t>
            </w:r>
          </w:p>
          <w:p w14:paraId="07CD6BB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bruising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A9FA7F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09FBC66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particip</w:t>
            </w:r>
            <w:proofErr w:type="spellEnd"/>
          </w:p>
          <w:p w14:paraId="1AF5FFDC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ants</w:t>
            </w:r>
          </w:p>
          <w:p w14:paraId="6A654A2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4AD9981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18ACD53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staf</w:t>
            </w:r>
            <w:proofErr w:type="spellEnd"/>
          </w:p>
          <w:p w14:paraId="397B9809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558465F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spectat</w:t>
            </w:r>
            <w:proofErr w:type="spellEnd"/>
          </w:p>
          <w:p w14:paraId="53478BC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as</w:t>
            </w:r>
          </w:p>
          <w:p w14:paraId="7AC9C766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well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as</w:t>
            </w:r>
          </w:p>
          <w:p w14:paraId="29F3952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membe</w:t>
            </w:r>
            <w:proofErr w:type="spellEnd"/>
          </w:p>
          <w:p w14:paraId="00ADF82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rs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</w:p>
          <w:p w14:paraId="2D16854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</w:p>
          <w:p w14:paraId="5402DD37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public</w:t>
            </w:r>
          </w:p>
          <w:p w14:paraId="0CED5AB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who</w:t>
            </w:r>
          </w:p>
          <w:p w14:paraId="08BDE47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may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</w:p>
          <w:p w14:paraId="77F275BB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walking</w:t>
            </w:r>
          </w:p>
          <w:p w14:paraId="2B9B723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past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7A1F7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1616D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77CEB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41FF52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bystanders</w:t>
            </w:r>
          </w:p>
          <w:p w14:paraId="48ECD98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kept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safe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distance</w:t>
            </w:r>
          </w:p>
          <w:p w14:paraId="41613F92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away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from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pitch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4AD09AB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informed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risks</w:t>
            </w:r>
            <w:r>
              <w:rPr>
                <w:rFonts w:ascii="Calibri" w:eastAsia="Calibri" w:hAnsi="Calibri"/>
                <w:color w:val="000000"/>
                <w:spacing w:val="3"/>
                <w:sz w:val="20"/>
              </w:rPr>
              <w:t>.</w:t>
            </w:r>
          </w:p>
          <w:p w14:paraId="3FCCD7D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Inform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players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about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</w:p>
          <w:p w14:paraId="3081402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possibility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getting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hit</w:t>
            </w:r>
          </w:p>
          <w:p w14:paraId="6985F07A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by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ball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urge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them</w:t>
            </w:r>
          </w:p>
          <w:p w14:paraId="526764E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stay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vigilant.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</w:p>
          <w:p w14:paraId="6396603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duration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game</w:t>
            </w:r>
            <w:r>
              <w:rPr>
                <w:rFonts w:ascii="Calibri" w:eastAsia="Calibri" w:hAnsi="Calibri"/>
                <w:color w:val="000000"/>
                <w:spacing w:val="5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F6BCB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B3311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4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6F336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4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147792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first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aid/emergency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383C04D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</w:p>
          <w:p w14:paraId="7193709E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procedure</w:t>
            </w:r>
          </w:p>
          <w:p w14:paraId="4054518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severe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(999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)</w:t>
            </w:r>
          </w:p>
          <w:p w14:paraId="7DC8E39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University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</w:t>
            </w:r>
          </w:p>
          <w:p w14:paraId="1ECFE423" w14:textId="77777777" w:rsidR="00AC5056" w:rsidRDefault="00AC5056" w:rsidP="00220B7F">
            <w:pPr>
              <w:wordWrap w:val="0"/>
              <w:autoSpaceDE w:val="0"/>
              <w:autoSpaceDN w:val="0"/>
              <w:spacing w:before="288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number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Campus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Security:</w:t>
            </w:r>
          </w:p>
          <w:p w14:paraId="286FC2E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Tel: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+</w:t>
            </w:r>
            <w:r>
              <w:rPr>
                <w:rFonts w:ascii="Calibri" w:eastAsia="Calibri" w:hAnsi="Calibri"/>
                <w:color w:val="000000"/>
                <w:sz w:val="20"/>
              </w:rPr>
              <w:t>44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(</w:t>
            </w:r>
            <w:r>
              <w:rPr>
                <w:rFonts w:ascii="Calibri" w:eastAsia="Calibri" w:hAnsi="Calibri"/>
                <w:color w:val="000000"/>
                <w:sz w:val="20"/>
              </w:rPr>
              <w:t>0)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8059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3311</w:t>
            </w:r>
          </w:p>
          <w:p w14:paraId="62949D29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(Ext:3311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).</w:t>
            </w:r>
          </w:p>
        </w:tc>
      </w:tr>
      <w:tr w:rsidR="00AC5056" w14:paraId="3C511D16" w14:textId="77777777" w:rsidTr="00220B7F">
        <w:trPr>
          <w:trHeight w:hRule="exact" w:val="238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7799A4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Setting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</w:p>
          <w:p w14:paraId="6F4DCF77" w14:textId="77777777" w:rsidR="00AC5056" w:rsidRDefault="00AC5056" w:rsidP="00220B7F">
            <w:pPr>
              <w:wordWrap w:val="0"/>
              <w:autoSpaceDE w:val="0"/>
              <w:autoSpaceDN w:val="0"/>
              <w:spacing w:before="6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goal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posts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1CEC7D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Goal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post</w:t>
            </w:r>
          </w:p>
          <w:p w14:paraId="4BA92C62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collapse/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netting</w:t>
            </w:r>
          </w:p>
          <w:p w14:paraId="3418958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tear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leading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2E2E15EB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during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set</w:t>
            </w:r>
          </w:p>
          <w:p w14:paraId="390BAE1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up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movement</w:t>
            </w:r>
            <w:r>
              <w:rPr>
                <w:rFonts w:ascii="Calibri" w:eastAsia="Calibri" w:hAnsi="Calibri"/>
                <w:color w:val="000000"/>
                <w:spacing w:val="4"/>
                <w:sz w:val="20"/>
              </w:rPr>
              <w:t>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227A68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15BE974A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particip</w:t>
            </w:r>
            <w:proofErr w:type="spellEnd"/>
          </w:p>
          <w:p w14:paraId="4BBEAB8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ants</w:t>
            </w:r>
          </w:p>
          <w:p w14:paraId="6CC6417D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0CCB392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6B5C071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staf</w:t>
            </w:r>
            <w:proofErr w:type="spellEnd"/>
          </w:p>
          <w:p w14:paraId="44892EF0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f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DA738B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8F8AD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CE30C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32E20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goalposts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</w:p>
          <w:p w14:paraId="7D15A078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carried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two</w:t>
            </w:r>
          </w:p>
          <w:p w14:paraId="41BA26D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individuals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.</w:t>
            </w:r>
          </w:p>
          <w:p w14:paraId="1D6FBFEC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</w:p>
          <w:p w14:paraId="632289B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lead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knows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how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3F0A082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assemble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goalposts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7EE85FE4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lead</w:t>
            </w:r>
          </w:p>
          <w:p w14:paraId="33B39AD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check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goalposts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after</w:t>
            </w:r>
          </w:p>
          <w:p w14:paraId="0C485BC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assembly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F51504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3417BE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7F8CF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4FE1B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first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aid/emergency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3393A265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</w:p>
          <w:p w14:paraId="41C9BFE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procedure</w:t>
            </w:r>
          </w:p>
          <w:p w14:paraId="73D3D822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severe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(999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)</w:t>
            </w:r>
          </w:p>
          <w:p w14:paraId="21177AA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University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</w:t>
            </w:r>
          </w:p>
          <w:p w14:paraId="1CCA0F19" w14:textId="77777777" w:rsidR="00AC5056" w:rsidRDefault="00AC5056" w:rsidP="00220B7F">
            <w:pPr>
              <w:wordWrap w:val="0"/>
              <w:autoSpaceDE w:val="0"/>
              <w:autoSpaceDN w:val="0"/>
              <w:spacing w:before="288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number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Campus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Security:</w:t>
            </w:r>
          </w:p>
          <w:p w14:paraId="0EB1FA2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Tel: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+</w:t>
            </w:r>
            <w:r>
              <w:rPr>
                <w:rFonts w:ascii="Calibri" w:eastAsia="Calibri" w:hAnsi="Calibri"/>
                <w:color w:val="000000"/>
                <w:sz w:val="20"/>
              </w:rPr>
              <w:t>44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(</w:t>
            </w:r>
            <w:r>
              <w:rPr>
                <w:rFonts w:ascii="Calibri" w:eastAsia="Calibri" w:hAnsi="Calibri"/>
                <w:color w:val="000000"/>
                <w:sz w:val="20"/>
              </w:rPr>
              <w:t>0)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8059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3311</w:t>
            </w:r>
          </w:p>
          <w:p w14:paraId="5CD6ED0E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(Ext:3311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).</w:t>
            </w:r>
          </w:p>
        </w:tc>
      </w:tr>
      <w:tr w:rsidR="00AC5056" w14:paraId="11F0B196" w14:textId="77777777" w:rsidTr="00220B7F">
        <w:trPr>
          <w:trHeight w:hRule="exact" w:val="2206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D59728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Jewellery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33149BEB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other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objects</w:t>
            </w:r>
          </w:p>
          <w:p w14:paraId="38AE5DAA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pockets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4C0DB0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Entrapment/</w:t>
            </w:r>
          </w:p>
          <w:p w14:paraId="44B5E4FD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things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getting</w:t>
            </w:r>
          </w:p>
          <w:p w14:paraId="111EA5C4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stuck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collisions</w:t>
            </w:r>
          </w:p>
          <w:p w14:paraId="5FC9FA3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others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that</w:t>
            </w:r>
          </w:p>
          <w:p w14:paraId="6291CC2D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could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cause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cuts</w:t>
            </w:r>
          </w:p>
          <w:p w14:paraId="0E52C84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bruises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D9C474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75525142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particip</w:t>
            </w:r>
            <w:proofErr w:type="spellEnd"/>
          </w:p>
          <w:p w14:paraId="720436E0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ants</w:t>
            </w:r>
          </w:p>
          <w:p w14:paraId="26BA30C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4FEE1071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7AF9AA3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staf</w:t>
            </w:r>
            <w:proofErr w:type="spellEnd"/>
          </w:p>
          <w:p w14:paraId="570336A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f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5378B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4A96C3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869CF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409FAD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must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urge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2F3A7190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participants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empty</w:t>
            </w:r>
          </w:p>
          <w:p w14:paraId="70236040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their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pockets</w:t>
            </w:r>
            <w:r>
              <w:rPr>
                <w:rFonts w:ascii="Calibri" w:eastAsia="Calibri" w:hAnsi="Calibri"/>
                <w:color w:val="000000"/>
                <w:w w:val="102"/>
                <w:sz w:val="20"/>
              </w:rPr>
              <w:t>.</w:t>
            </w:r>
          </w:p>
          <w:p w14:paraId="1830674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lead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must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also</w:t>
            </w:r>
          </w:p>
          <w:p w14:paraId="13F68AD3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this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been</w:t>
            </w:r>
          </w:p>
          <w:p w14:paraId="7438827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done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F0EEF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0C18FA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26FED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0B7E02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first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aid/emergency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41EDEEF7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</w:p>
          <w:p w14:paraId="5FF54435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procedure</w:t>
            </w:r>
          </w:p>
          <w:p w14:paraId="5F46943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severe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(999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)</w:t>
            </w:r>
          </w:p>
          <w:p w14:paraId="31B128EC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University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</w:t>
            </w:r>
          </w:p>
          <w:p w14:paraId="747BB3E2" w14:textId="77777777" w:rsidR="00AC5056" w:rsidRDefault="00AC5056" w:rsidP="00220B7F">
            <w:pPr>
              <w:wordWrap w:val="0"/>
              <w:autoSpaceDE w:val="0"/>
              <w:autoSpaceDN w:val="0"/>
              <w:spacing w:before="29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number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Campus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Security:</w:t>
            </w:r>
          </w:p>
          <w:p w14:paraId="48B0D04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Tel: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+</w:t>
            </w:r>
            <w:r>
              <w:rPr>
                <w:rFonts w:ascii="Calibri" w:eastAsia="Calibri" w:hAnsi="Calibri"/>
                <w:color w:val="000000"/>
                <w:sz w:val="20"/>
              </w:rPr>
              <w:t>44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(</w:t>
            </w:r>
            <w:r>
              <w:rPr>
                <w:rFonts w:ascii="Calibri" w:eastAsia="Calibri" w:hAnsi="Calibri"/>
                <w:color w:val="000000"/>
                <w:sz w:val="20"/>
              </w:rPr>
              <w:t>0)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8059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3311</w:t>
            </w:r>
          </w:p>
          <w:p w14:paraId="4231F780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(Ext:3311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).</w:t>
            </w:r>
          </w:p>
        </w:tc>
      </w:tr>
    </w:tbl>
    <w:p w14:paraId="59D970ED" w14:textId="77777777" w:rsidR="00AC5056" w:rsidRDefault="00AC5056" w:rsidP="00AC5056">
      <w:pPr>
        <w:wordWrap w:val="0"/>
        <w:autoSpaceDE w:val="0"/>
        <w:autoSpaceDN w:val="0"/>
        <w:spacing w:after="0" w:line="14" w:lineRule="exact"/>
      </w:pPr>
    </w:p>
    <w:p w14:paraId="05CE1F19" w14:textId="77777777" w:rsidR="00AC5056" w:rsidRDefault="00AC5056" w:rsidP="00AC5056">
      <w:pPr>
        <w:spacing w:after="0"/>
        <w:sectPr w:rsidR="00AC5056" w:rsidSect="00AC5056">
          <w:pgSz w:w="16838" w:h="11906"/>
          <w:pgMar w:top="700" w:right="1187" w:bottom="709" w:left="1400" w:header="720" w:footer="720" w:gutter="0"/>
          <w:cols w:space="720" w:equalWidth="0">
            <w:col w:w="14252" w:space="0"/>
          </w:cols>
          <w:docGrid w:linePitch="360"/>
        </w:sectPr>
      </w:pPr>
    </w:p>
    <w:p w14:paraId="4F8BC43E" w14:textId="77777777" w:rsidR="00AC5056" w:rsidRDefault="00AC5056" w:rsidP="00AC5056">
      <w:pPr>
        <w:wordWrap w:val="0"/>
        <w:autoSpaceDE w:val="0"/>
        <w:autoSpaceDN w:val="0"/>
        <w:spacing w:after="349" w:line="14" w:lineRule="exact"/>
      </w:pPr>
    </w:p>
    <w:p w14:paraId="3FF46746" w14:textId="77777777" w:rsidR="00AC5056" w:rsidRDefault="00AC5056" w:rsidP="00AC5056">
      <w:pPr>
        <w:wordWrap w:val="0"/>
        <w:autoSpaceDE w:val="0"/>
        <w:autoSpaceDN w:val="0"/>
        <w:spacing w:before="712" w:after="0" w:line="14" w:lineRule="exact"/>
      </w:pPr>
    </w:p>
    <w:tbl>
      <w:tblPr>
        <w:tblW w:w="0" w:type="auto"/>
        <w:tblInd w:w="54" w:type="dxa"/>
        <w:tblLayout w:type="fixed"/>
        <w:tblLook w:val="04A0" w:firstRow="1" w:lastRow="0" w:firstColumn="1" w:lastColumn="0" w:noHBand="0" w:noVBand="1"/>
      </w:tblPr>
      <w:tblGrid>
        <w:gridCol w:w="1460"/>
        <w:gridCol w:w="1661"/>
        <w:gridCol w:w="881"/>
        <w:gridCol w:w="535"/>
        <w:gridCol w:w="427"/>
        <w:gridCol w:w="566"/>
        <w:gridCol w:w="2693"/>
        <w:gridCol w:w="425"/>
        <w:gridCol w:w="379"/>
        <w:gridCol w:w="329"/>
        <w:gridCol w:w="4805"/>
      </w:tblGrid>
      <w:tr w:rsidR="00AC5056" w14:paraId="4A8C0CA3" w14:textId="77777777" w:rsidTr="00220B7F">
        <w:trPr>
          <w:trHeight w:hRule="exact" w:val="2941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2ABFB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Participant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’s</w:t>
            </w:r>
          </w:p>
          <w:p w14:paraId="6909E72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over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-</w:t>
            </w:r>
            <w:r>
              <w:rPr>
                <w:rFonts w:ascii="Calibri" w:eastAsia="Calibri" w:hAnsi="Calibri"/>
                <w:color w:val="000000"/>
                <w:sz w:val="20"/>
              </w:rPr>
              <w:t>exerting</w:t>
            </w:r>
          </w:p>
          <w:p w14:paraId="3BF4F5C5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themselves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85480E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Muscle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–</w:t>
            </w:r>
          </w:p>
          <w:p w14:paraId="772A117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strains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pulls</w:t>
            </w:r>
            <w:r>
              <w:rPr>
                <w:rFonts w:ascii="Calibri" w:eastAsia="Calibri" w:hAnsi="Calibri"/>
                <w:color w:val="000000"/>
                <w:spacing w:val="-2"/>
                <w:sz w:val="20"/>
              </w:rPr>
              <w:t>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ED981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6CEF8BB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particip</w:t>
            </w:r>
            <w:proofErr w:type="spellEnd"/>
          </w:p>
          <w:p w14:paraId="3CD070AE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ants</w:t>
            </w:r>
          </w:p>
          <w:p w14:paraId="237FA4D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72E3BFF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264779B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staf</w:t>
            </w:r>
            <w:proofErr w:type="spellEnd"/>
          </w:p>
          <w:p w14:paraId="1F150A05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f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2E1F90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7D7E33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5F4EC8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5E29D8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lead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must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have</w:t>
            </w:r>
          </w:p>
          <w:p w14:paraId="48781F7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players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warm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up</w:t>
            </w:r>
          </w:p>
          <w:p w14:paraId="435C8D9F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before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session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</w:p>
          <w:p w14:paraId="50B1E1B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warmup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focusing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on</w:t>
            </w:r>
          </w:p>
          <w:p w14:paraId="532D9C0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players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color w:val="000000"/>
                <w:sz w:val="20"/>
              </w:rPr>
              <w:t>legs</w:t>
            </w:r>
            <w:proofErr w:type="gramEnd"/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17C76AE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lead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must</w:t>
            </w:r>
          </w:p>
          <w:p w14:paraId="585CAF6D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monitor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condition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</w:p>
          <w:p w14:paraId="76C2D97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players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no</w:t>
            </w:r>
          </w:p>
          <w:p w14:paraId="2C1C8CA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one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risk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over</w:t>
            </w:r>
          </w:p>
          <w:p w14:paraId="5E4CE351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exertion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especially</w:t>
            </w:r>
          </w:p>
          <w:p w14:paraId="46B995E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true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cases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adverse</w:t>
            </w:r>
          </w:p>
          <w:p w14:paraId="58B8CC4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weather</w:t>
            </w:r>
            <w:r>
              <w:rPr>
                <w:rFonts w:ascii="Calibri" w:eastAsia="Calibri" w:hAnsi="Calibri"/>
                <w:color w:val="000000"/>
                <w:spacing w:val="3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82C32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864BF8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1D52E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6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01E0F3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first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aid/emergency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391FA83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</w:p>
          <w:p w14:paraId="0E85FD76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procedure</w:t>
            </w:r>
          </w:p>
          <w:p w14:paraId="45594E6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severe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(999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)</w:t>
            </w:r>
          </w:p>
          <w:p w14:paraId="0E221B5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University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</w:t>
            </w:r>
          </w:p>
          <w:p w14:paraId="4D7FA27C" w14:textId="77777777" w:rsidR="00AC5056" w:rsidRDefault="00AC5056" w:rsidP="00220B7F">
            <w:pPr>
              <w:wordWrap w:val="0"/>
              <w:autoSpaceDE w:val="0"/>
              <w:autoSpaceDN w:val="0"/>
              <w:spacing w:before="288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number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Campus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Security:</w:t>
            </w:r>
          </w:p>
          <w:p w14:paraId="34894CA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Tel: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+</w:t>
            </w:r>
            <w:r>
              <w:rPr>
                <w:rFonts w:ascii="Calibri" w:eastAsia="Calibri" w:hAnsi="Calibri"/>
                <w:color w:val="000000"/>
                <w:sz w:val="20"/>
              </w:rPr>
              <w:t>44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(</w:t>
            </w:r>
            <w:r>
              <w:rPr>
                <w:rFonts w:ascii="Calibri" w:eastAsia="Calibri" w:hAnsi="Calibri"/>
                <w:color w:val="000000"/>
                <w:sz w:val="20"/>
              </w:rPr>
              <w:t>0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)</w:t>
            </w:r>
            <w:r>
              <w:rPr>
                <w:rFonts w:ascii="Calibri" w:eastAsia="Calibri" w:hAnsi="Calibri"/>
                <w:color w:val="000000"/>
                <w:sz w:val="20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8059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3311</w:t>
            </w:r>
          </w:p>
          <w:p w14:paraId="124DB7A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(Ext:3311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).</w:t>
            </w:r>
          </w:p>
        </w:tc>
      </w:tr>
      <w:tr w:rsidR="00AC5056" w14:paraId="6610848F" w14:textId="77777777" w:rsidTr="00220B7F">
        <w:trPr>
          <w:trHeight w:hRule="exact" w:val="3353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CDAA2B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Slips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trips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62063578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falls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3E348E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Soft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tissue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</w:p>
          <w:p w14:paraId="2472FE02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e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  <w:r>
              <w:rPr>
                <w:rFonts w:ascii="Calibri" w:eastAsia="Calibri" w:hAnsi="Calibri"/>
                <w:color w:val="000000"/>
                <w:sz w:val="20"/>
              </w:rPr>
              <w:t>g.,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sprain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6A87651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bruising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673D554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Potential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broken</w:t>
            </w:r>
          </w:p>
          <w:p w14:paraId="36FD7AA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ankle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other</w:t>
            </w:r>
          </w:p>
          <w:p w14:paraId="35574E28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breaks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  <w:r>
              <w:rPr>
                <w:rFonts w:ascii="Calibri" w:eastAsia="Calibri" w:hAnsi="Calibri"/>
                <w:color w:val="000000"/>
                <w:sz w:val="20"/>
              </w:rPr>
              <w:t>e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wrists</w:t>
            </w:r>
          </w:p>
          <w:p w14:paraId="715E272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etc.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Links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directly</w:t>
            </w:r>
          </w:p>
          <w:p w14:paraId="4411D099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weather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7A7C631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ground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surfaces</w:t>
            </w:r>
          </w:p>
          <w:p w14:paraId="10F307BC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(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see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below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).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7C73C3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7F71F014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particip</w:t>
            </w:r>
            <w:proofErr w:type="spellEnd"/>
          </w:p>
          <w:p w14:paraId="5114333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ants</w:t>
            </w:r>
          </w:p>
          <w:p w14:paraId="0EFD99E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3204F87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03BDFCFA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staf</w:t>
            </w:r>
            <w:proofErr w:type="spellEnd"/>
          </w:p>
          <w:p w14:paraId="2A9EB85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2611EFCB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spectat</w:t>
            </w:r>
            <w:proofErr w:type="spellEnd"/>
          </w:p>
          <w:p w14:paraId="1928F59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ors</w:t>
            </w:r>
            <w:proofErr w:type="spellEnd"/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62A08F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B66DB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9B97D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1CD9D7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lead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must</w:t>
            </w:r>
          </w:p>
          <w:p w14:paraId="0FDDD291" w14:textId="77777777" w:rsidR="00AC5056" w:rsidRDefault="00AC5056" w:rsidP="00220B7F">
            <w:pPr>
              <w:wordWrap w:val="0"/>
              <w:autoSpaceDE w:val="0"/>
              <w:autoSpaceDN w:val="0"/>
              <w:spacing w:before="6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check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pitches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any</w:t>
            </w:r>
          </w:p>
          <w:p w14:paraId="4BE3C6C3" w14:textId="77777777" w:rsidR="00AC5056" w:rsidRDefault="00AC5056" w:rsidP="00220B7F">
            <w:pPr>
              <w:wordWrap w:val="0"/>
              <w:autoSpaceDE w:val="0"/>
              <w:autoSpaceDN w:val="0"/>
              <w:spacing w:before="6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possible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hazards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prior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7C4D089E" w14:textId="77777777" w:rsidR="00AC5056" w:rsidRDefault="00AC5056" w:rsidP="00220B7F">
            <w:pPr>
              <w:wordWrap w:val="0"/>
              <w:autoSpaceDE w:val="0"/>
              <w:autoSpaceDN w:val="0"/>
              <w:spacing w:before="6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players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arrival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3250972D" w14:textId="77777777" w:rsidR="00AC5056" w:rsidRDefault="00AC5056" w:rsidP="00220B7F">
            <w:pPr>
              <w:wordWrap w:val="0"/>
              <w:autoSpaceDE w:val="0"/>
              <w:autoSpaceDN w:val="0"/>
              <w:spacing w:before="6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remove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obstacles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.</w:t>
            </w:r>
          </w:p>
          <w:p w14:paraId="58C463E6" w14:textId="77777777" w:rsidR="00AC5056" w:rsidRDefault="00AC5056" w:rsidP="00220B7F">
            <w:pPr>
              <w:wordWrap w:val="0"/>
              <w:autoSpaceDE w:val="0"/>
              <w:autoSpaceDN w:val="0"/>
              <w:spacing w:before="58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Players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must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warned</w:t>
            </w:r>
          </w:p>
          <w:p w14:paraId="0139647F" w14:textId="77777777" w:rsidR="00AC5056" w:rsidRDefault="00AC5056" w:rsidP="00220B7F">
            <w:pPr>
              <w:wordWrap w:val="0"/>
              <w:autoSpaceDE w:val="0"/>
              <w:autoSpaceDN w:val="0"/>
              <w:spacing w:before="67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about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danger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of</w:t>
            </w:r>
          </w:p>
          <w:p w14:paraId="11D10BDF" w14:textId="77777777" w:rsidR="00AC5056" w:rsidRDefault="00AC5056" w:rsidP="00220B7F">
            <w:pPr>
              <w:wordWrap w:val="0"/>
              <w:autoSpaceDE w:val="0"/>
              <w:autoSpaceDN w:val="0"/>
              <w:spacing w:before="6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slipping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</w:p>
          <w:p w14:paraId="1BC1122D" w14:textId="77777777" w:rsidR="00AC5056" w:rsidRDefault="00AC5056" w:rsidP="00220B7F">
            <w:pPr>
              <w:wordWrap w:val="0"/>
              <w:autoSpaceDE w:val="0"/>
              <w:autoSpaceDN w:val="0"/>
              <w:spacing w:before="6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have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proper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footwear</w:t>
            </w:r>
          </w:p>
          <w:p w14:paraId="58E3151C" w14:textId="77777777" w:rsidR="00AC5056" w:rsidRDefault="00AC5056" w:rsidP="00220B7F">
            <w:pPr>
              <w:wordWrap w:val="0"/>
              <w:autoSpaceDE w:val="0"/>
              <w:autoSpaceDN w:val="0"/>
              <w:spacing w:before="6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attire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lead</w:t>
            </w:r>
          </w:p>
          <w:p w14:paraId="1AADC3AE" w14:textId="77777777" w:rsidR="00AC5056" w:rsidRDefault="00AC5056" w:rsidP="00220B7F">
            <w:pPr>
              <w:wordWrap w:val="0"/>
              <w:autoSpaceDE w:val="0"/>
              <w:autoSpaceDN w:val="0"/>
              <w:spacing w:before="6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must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1738A69B" w14:textId="77777777" w:rsidR="00AC5056" w:rsidRDefault="00AC5056" w:rsidP="00220B7F">
            <w:pPr>
              <w:wordWrap w:val="0"/>
              <w:autoSpaceDE w:val="0"/>
              <w:autoSpaceDN w:val="0"/>
              <w:spacing w:before="60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players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adhere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this.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5C4B3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BE850D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03182B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C2F84B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first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aid/emergency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75BC4ACE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</w:p>
          <w:p w14:paraId="538EC0E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procedure</w:t>
            </w:r>
          </w:p>
          <w:p w14:paraId="268AAEA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severe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(999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)</w:t>
            </w:r>
          </w:p>
          <w:p w14:paraId="315A8BD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University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</w:t>
            </w:r>
          </w:p>
          <w:p w14:paraId="79B29A47" w14:textId="77777777" w:rsidR="00AC5056" w:rsidRDefault="00AC5056" w:rsidP="00220B7F">
            <w:pPr>
              <w:wordWrap w:val="0"/>
              <w:autoSpaceDE w:val="0"/>
              <w:autoSpaceDN w:val="0"/>
              <w:spacing w:before="288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number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Campus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Security:</w:t>
            </w:r>
          </w:p>
          <w:p w14:paraId="53D58F53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Tel: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+</w:t>
            </w:r>
            <w:r>
              <w:rPr>
                <w:rFonts w:ascii="Calibri" w:eastAsia="Calibri" w:hAnsi="Calibri"/>
                <w:color w:val="000000"/>
                <w:sz w:val="20"/>
              </w:rPr>
              <w:t>44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(</w:t>
            </w:r>
            <w:r>
              <w:rPr>
                <w:rFonts w:ascii="Calibri" w:eastAsia="Calibri" w:hAnsi="Calibri"/>
                <w:color w:val="000000"/>
                <w:sz w:val="20"/>
              </w:rPr>
              <w:t>0)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8059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3311</w:t>
            </w:r>
          </w:p>
          <w:p w14:paraId="42E854F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(Ext:3311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).</w:t>
            </w:r>
          </w:p>
        </w:tc>
      </w:tr>
      <w:tr w:rsidR="00AC5056" w14:paraId="177FF01C" w14:textId="77777777" w:rsidTr="00220B7F">
        <w:trPr>
          <w:trHeight w:hRule="exact" w:val="2209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BA535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Participant</w:t>
            </w:r>
          </w:p>
          <w:p w14:paraId="611B1D7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Attire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458224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due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lack</w:t>
            </w:r>
          </w:p>
          <w:p w14:paraId="4D9E963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proper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attire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F58E7A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0267B7A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particip</w:t>
            </w:r>
            <w:proofErr w:type="spellEnd"/>
          </w:p>
          <w:p w14:paraId="5FFCAF78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ants</w:t>
            </w:r>
          </w:p>
          <w:p w14:paraId="7BE484D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08C8C1FD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18C6BBE3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staf</w:t>
            </w:r>
            <w:proofErr w:type="spellEnd"/>
          </w:p>
          <w:p w14:paraId="1B22B70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1DD5416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spectat</w:t>
            </w:r>
            <w:proofErr w:type="spellEnd"/>
          </w:p>
          <w:p w14:paraId="193B7B9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ors</w:t>
            </w:r>
            <w:proofErr w:type="spellEnd"/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0121E8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7E70C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B9AF00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7B86FE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Players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beforehand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will</w:t>
            </w:r>
          </w:p>
          <w:p w14:paraId="60F678A4" w14:textId="77777777" w:rsidR="00AC5056" w:rsidRDefault="00AC5056" w:rsidP="00220B7F">
            <w:pPr>
              <w:wordWrap w:val="0"/>
              <w:autoSpaceDE w:val="0"/>
              <w:autoSpaceDN w:val="0"/>
              <w:spacing w:before="6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told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wear</w:t>
            </w:r>
          </w:p>
          <w:p w14:paraId="6A7F1886" w14:textId="77777777" w:rsidR="00AC5056" w:rsidRDefault="00AC5056" w:rsidP="00220B7F">
            <w:pPr>
              <w:wordWrap w:val="0"/>
              <w:autoSpaceDE w:val="0"/>
              <w:autoSpaceDN w:val="0"/>
              <w:spacing w:before="6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appropriate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attire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28DCAA91" w14:textId="77777777" w:rsidR="00AC5056" w:rsidRDefault="00AC5056" w:rsidP="00220B7F">
            <w:pPr>
              <w:wordWrap w:val="0"/>
              <w:autoSpaceDE w:val="0"/>
              <w:autoSpaceDN w:val="0"/>
              <w:spacing w:before="6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shoes</w:t>
            </w:r>
            <w:r>
              <w:rPr>
                <w:rFonts w:ascii="Calibri" w:eastAsia="Calibri" w:hAnsi="Calibri"/>
                <w:color w:val="000000"/>
                <w:spacing w:val="-2"/>
                <w:sz w:val="20"/>
              </w:rPr>
              <w:t>.</w:t>
            </w:r>
          </w:p>
          <w:p w14:paraId="34884701" w14:textId="77777777" w:rsidR="00AC5056" w:rsidRDefault="00AC5056" w:rsidP="00220B7F">
            <w:pPr>
              <w:wordWrap w:val="0"/>
              <w:autoSpaceDE w:val="0"/>
              <w:autoSpaceDN w:val="0"/>
              <w:spacing w:before="60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lead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must</w:t>
            </w:r>
          </w:p>
          <w:p w14:paraId="6B18D265" w14:textId="77777777" w:rsidR="00AC5056" w:rsidRDefault="00AC5056" w:rsidP="00220B7F">
            <w:pPr>
              <w:wordWrap w:val="0"/>
              <w:autoSpaceDE w:val="0"/>
              <w:autoSpaceDN w:val="0"/>
              <w:spacing w:before="6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players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</w:p>
          <w:p w14:paraId="324C4F26" w14:textId="77777777" w:rsidR="00AC5056" w:rsidRDefault="00AC5056" w:rsidP="00220B7F">
            <w:pPr>
              <w:wordWrap w:val="0"/>
              <w:autoSpaceDE w:val="0"/>
              <w:autoSpaceDN w:val="0"/>
              <w:spacing w:before="6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wearing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appropriate</w:t>
            </w:r>
          </w:p>
          <w:p w14:paraId="3485325B" w14:textId="77777777" w:rsidR="00AC5056" w:rsidRDefault="00AC5056" w:rsidP="00220B7F">
            <w:pPr>
              <w:wordWrap w:val="0"/>
              <w:autoSpaceDE w:val="0"/>
              <w:autoSpaceDN w:val="0"/>
              <w:spacing w:before="62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attire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  <w:r>
              <w:rPr>
                <w:rFonts w:ascii="Calibri" w:eastAsia="Calibri" w:hAnsi="Calibri"/>
                <w:color w:val="000000"/>
                <w:spacing w:val="5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E9A6D2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B1B75B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D3FBA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69BDC2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first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aid/emergency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5CA1ACF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</w:p>
          <w:p w14:paraId="41766D4E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procedure</w:t>
            </w:r>
          </w:p>
          <w:p w14:paraId="774C2BC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severe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(999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)</w:t>
            </w:r>
          </w:p>
          <w:p w14:paraId="4038D826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University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</w:t>
            </w:r>
          </w:p>
          <w:p w14:paraId="5FC8F5B5" w14:textId="77777777" w:rsidR="00AC5056" w:rsidRDefault="00AC5056" w:rsidP="00220B7F">
            <w:pPr>
              <w:wordWrap w:val="0"/>
              <w:autoSpaceDE w:val="0"/>
              <w:autoSpaceDN w:val="0"/>
              <w:spacing w:before="288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number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Campus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Security:</w:t>
            </w:r>
          </w:p>
          <w:p w14:paraId="3B86FAA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Tel: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+</w:t>
            </w:r>
            <w:r>
              <w:rPr>
                <w:rFonts w:ascii="Calibri" w:eastAsia="Calibri" w:hAnsi="Calibri"/>
                <w:color w:val="000000"/>
                <w:sz w:val="20"/>
              </w:rPr>
              <w:t>44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(</w:t>
            </w:r>
            <w:r>
              <w:rPr>
                <w:rFonts w:ascii="Calibri" w:eastAsia="Calibri" w:hAnsi="Calibri"/>
                <w:color w:val="000000"/>
                <w:sz w:val="20"/>
              </w:rPr>
              <w:t>0)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8059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3311</w:t>
            </w:r>
          </w:p>
          <w:p w14:paraId="444B4AC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(Ext:3311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).</w:t>
            </w:r>
          </w:p>
        </w:tc>
      </w:tr>
    </w:tbl>
    <w:p w14:paraId="222B30C6" w14:textId="77777777" w:rsidR="00AC5056" w:rsidRDefault="00AC5056" w:rsidP="00AC5056">
      <w:pPr>
        <w:wordWrap w:val="0"/>
        <w:autoSpaceDE w:val="0"/>
        <w:autoSpaceDN w:val="0"/>
        <w:spacing w:after="0" w:line="14" w:lineRule="exact"/>
      </w:pPr>
    </w:p>
    <w:p w14:paraId="6DFAE428" w14:textId="77777777" w:rsidR="00AC5056" w:rsidRDefault="00AC5056" w:rsidP="00AC5056">
      <w:pPr>
        <w:spacing w:after="0"/>
        <w:sectPr w:rsidR="00AC5056" w:rsidSect="00AC5056">
          <w:pgSz w:w="16838" w:h="11906"/>
          <w:pgMar w:top="700" w:right="1187" w:bottom="957" w:left="1400" w:header="720" w:footer="720" w:gutter="0"/>
          <w:cols w:space="720" w:equalWidth="0">
            <w:col w:w="14252" w:space="0"/>
          </w:cols>
          <w:docGrid w:linePitch="360"/>
        </w:sectPr>
      </w:pPr>
    </w:p>
    <w:p w14:paraId="4D0FD6A1" w14:textId="77777777" w:rsidR="00AC5056" w:rsidRDefault="00AC5056" w:rsidP="00AC5056">
      <w:pPr>
        <w:wordWrap w:val="0"/>
        <w:autoSpaceDE w:val="0"/>
        <w:autoSpaceDN w:val="0"/>
        <w:spacing w:after="349" w:line="14" w:lineRule="exact"/>
      </w:pPr>
      <w:r>
        <w:rPr>
          <w:noProof/>
        </w:rPr>
        <w:lastRenderedPageBreak/>
        <w:drawing>
          <wp:anchor distT="0" distB="0" distL="0" distR="0" simplePos="0" relativeHeight="251666432" behindDoc="1" locked="0" layoutInCell="1" allowOverlap="1" wp14:anchorId="732A7F02" wp14:editId="40576DAE">
            <wp:simplePos x="0" y="0"/>
            <wp:positionH relativeFrom="page">
              <wp:posOffset>986027</wp:posOffset>
            </wp:positionH>
            <wp:positionV relativeFrom="page">
              <wp:posOffset>6370015</wp:posOffset>
            </wp:positionV>
            <wp:extent cx="8796655" cy="17526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8796655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A9C151" w14:textId="77777777" w:rsidR="00AC5056" w:rsidRDefault="00AC5056" w:rsidP="00AC5056">
      <w:pPr>
        <w:wordWrap w:val="0"/>
        <w:autoSpaceDE w:val="0"/>
        <w:autoSpaceDN w:val="0"/>
        <w:spacing w:before="712" w:after="0" w:line="14" w:lineRule="exact"/>
      </w:pPr>
    </w:p>
    <w:tbl>
      <w:tblPr>
        <w:tblW w:w="0" w:type="auto"/>
        <w:tblInd w:w="54" w:type="dxa"/>
        <w:tblLayout w:type="fixed"/>
        <w:tblLook w:val="04A0" w:firstRow="1" w:lastRow="0" w:firstColumn="1" w:lastColumn="0" w:noHBand="0" w:noVBand="1"/>
      </w:tblPr>
      <w:tblGrid>
        <w:gridCol w:w="1460"/>
        <w:gridCol w:w="1661"/>
        <w:gridCol w:w="881"/>
        <w:gridCol w:w="535"/>
        <w:gridCol w:w="427"/>
        <w:gridCol w:w="566"/>
        <w:gridCol w:w="2693"/>
        <w:gridCol w:w="425"/>
        <w:gridCol w:w="379"/>
        <w:gridCol w:w="329"/>
        <w:gridCol w:w="4724"/>
        <w:gridCol w:w="87"/>
      </w:tblGrid>
      <w:tr w:rsidR="00AC5056" w14:paraId="27E89A95" w14:textId="77777777" w:rsidTr="00FE4E2F">
        <w:trPr>
          <w:trHeight w:hRule="exact" w:val="97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6A30AB" w14:textId="77777777" w:rsidR="00AC5056" w:rsidRDefault="00AC5056" w:rsidP="00220B7F"/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D9EDDB" w14:textId="77777777" w:rsidR="00AC5056" w:rsidRDefault="00AC5056" w:rsidP="00220B7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86CD51" w14:textId="77777777" w:rsidR="00AC5056" w:rsidRDefault="00AC5056" w:rsidP="00220B7F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7F5F56" w14:textId="77777777" w:rsidR="00AC5056" w:rsidRDefault="00AC5056" w:rsidP="00220B7F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7947F3" w14:textId="77777777" w:rsidR="00AC5056" w:rsidRDefault="00AC5056" w:rsidP="00220B7F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CA09B9" w14:textId="77777777" w:rsidR="00AC5056" w:rsidRDefault="00AC5056" w:rsidP="00220B7F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E3CCE2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lead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must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urge</w:t>
            </w:r>
          </w:p>
          <w:p w14:paraId="0237C94E" w14:textId="77777777" w:rsidR="00AC5056" w:rsidRDefault="00AC5056" w:rsidP="00220B7F">
            <w:pPr>
              <w:wordWrap w:val="0"/>
              <w:autoSpaceDE w:val="0"/>
              <w:autoSpaceDN w:val="0"/>
              <w:spacing w:before="6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players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empty</w:t>
            </w:r>
          </w:p>
          <w:p w14:paraId="31326897" w14:textId="77777777" w:rsidR="00AC5056" w:rsidRDefault="00AC5056" w:rsidP="00220B7F">
            <w:pPr>
              <w:wordWrap w:val="0"/>
              <w:autoSpaceDE w:val="0"/>
              <w:autoSpaceDN w:val="0"/>
              <w:spacing w:before="62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their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pockets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(see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above</w:t>
            </w:r>
            <w:r>
              <w:rPr>
                <w:rFonts w:ascii="Calibri" w:eastAsia="Calibri" w:hAnsi="Calibri"/>
                <w:color w:val="000000"/>
                <w:spacing w:val="4"/>
                <w:sz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E3259F" w14:textId="77777777" w:rsidR="00AC5056" w:rsidRDefault="00AC5056" w:rsidP="00220B7F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274185" w14:textId="77777777" w:rsidR="00AC5056" w:rsidRDefault="00AC5056" w:rsidP="00220B7F"/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094F6D" w14:textId="77777777" w:rsidR="00AC5056" w:rsidRDefault="00AC5056" w:rsidP="00220B7F"/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38E6B5" w14:textId="77777777" w:rsidR="00AC5056" w:rsidRDefault="00AC5056" w:rsidP="00220B7F"/>
        </w:tc>
        <w:tc>
          <w:tcPr>
            <w:tcW w:w="87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04F78CFE" w14:textId="77777777" w:rsidR="00AC5056" w:rsidRDefault="00AC5056" w:rsidP="00220B7F"/>
        </w:tc>
      </w:tr>
      <w:tr w:rsidR="00AC5056" w14:paraId="0596E6A8" w14:textId="77777777" w:rsidTr="00FE4E2F">
        <w:trPr>
          <w:trHeight w:hRule="exact" w:val="465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7F0359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Weather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B0302C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Sunburns/heat</w:t>
            </w:r>
          </w:p>
          <w:p w14:paraId="2234BC5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exhaustion/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dehy</w:t>
            </w:r>
            <w:proofErr w:type="spellEnd"/>
          </w:p>
          <w:p w14:paraId="5C2AEDF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dration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due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75F8D13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heat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exposure</w:t>
            </w:r>
          </w:p>
          <w:p w14:paraId="657ED756" w14:textId="77777777" w:rsidR="00AC5056" w:rsidRDefault="00AC5056" w:rsidP="00220B7F">
            <w:pPr>
              <w:wordWrap w:val="0"/>
              <w:autoSpaceDE w:val="0"/>
              <w:autoSpaceDN w:val="0"/>
              <w:spacing w:before="288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Hypothermia/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fro</w:t>
            </w:r>
            <w:proofErr w:type="spellEnd"/>
          </w:p>
          <w:p w14:paraId="4E17EC7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stbite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due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cold</w:t>
            </w:r>
          </w:p>
          <w:p w14:paraId="06D74C2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exposure</w:t>
            </w:r>
          </w:p>
          <w:p w14:paraId="0C9038A0" w14:textId="77777777" w:rsidR="00AC5056" w:rsidRDefault="00AC5056" w:rsidP="00220B7F">
            <w:pPr>
              <w:wordWrap w:val="0"/>
              <w:autoSpaceDE w:val="0"/>
              <w:autoSpaceDN w:val="0"/>
              <w:spacing w:before="288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Rain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other</w:t>
            </w:r>
          </w:p>
          <w:p w14:paraId="13D9132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adverse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weather</w:t>
            </w:r>
          </w:p>
          <w:p w14:paraId="09C0FF36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phenomena</w:t>
            </w:r>
          </w:p>
          <w:p w14:paraId="4C0B82F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causing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poor</w:t>
            </w:r>
          </w:p>
          <w:p w14:paraId="70AD5C4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ground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surfaces</w:t>
            </w:r>
          </w:p>
          <w:p w14:paraId="45BB1D3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(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see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below)</w:t>
            </w:r>
          </w:p>
          <w:p w14:paraId="365C8AA4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and/or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increased</w:t>
            </w:r>
          </w:p>
          <w:p w14:paraId="173F903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risk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slips,</w:t>
            </w:r>
          </w:p>
          <w:p w14:paraId="7C8D6C1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trips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falls</w:t>
            </w:r>
          </w:p>
          <w:p w14:paraId="5879B3A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(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see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above)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EF12EB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21B5B31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particip</w:t>
            </w:r>
            <w:proofErr w:type="spellEnd"/>
          </w:p>
          <w:p w14:paraId="52A52F0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ants</w:t>
            </w:r>
          </w:p>
          <w:p w14:paraId="260A3B6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71956456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0B371E7F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staf</w:t>
            </w:r>
            <w:proofErr w:type="spellEnd"/>
          </w:p>
          <w:p w14:paraId="5C99AD4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0E9A418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spectat</w:t>
            </w:r>
            <w:proofErr w:type="spellEnd"/>
          </w:p>
          <w:p w14:paraId="4ED0E116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ors</w:t>
            </w:r>
            <w:proofErr w:type="spellEnd"/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57EB4C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EAA870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4CA4C2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5978AD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excessive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heat/sun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0C77424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must</w:t>
            </w:r>
          </w:p>
          <w:p w14:paraId="5636E89F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regular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drinks</w:t>
            </w:r>
          </w:p>
          <w:p w14:paraId="1387108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breaks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taken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that</w:t>
            </w:r>
          </w:p>
          <w:p w14:paraId="3F90D83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players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urged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bring</w:t>
            </w:r>
          </w:p>
          <w:p w14:paraId="32C29389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water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bottles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Urge</w:t>
            </w:r>
          </w:p>
          <w:p w14:paraId="6DA2D066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players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wear</w:t>
            </w:r>
          </w:p>
          <w:p w14:paraId="1A21CCE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sunscreen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stay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the</w:t>
            </w:r>
          </w:p>
          <w:p w14:paraId="1DBE402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shade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during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breaks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26AF5B7A" w14:textId="77777777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excessive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cold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urge</w:t>
            </w:r>
          </w:p>
          <w:p w14:paraId="30552C3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players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wear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suitable</w:t>
            </w:r>
          </w:p>
          <w:p w14:paraId="4E8E0C1A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attire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enable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3A731E4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keep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warm</w:t>
            </w:r>
            <w:r>
              <w:rPr>
                <w:rFonts w:ascii="Calibri" w:eastAsia="Calibri" w:hAnsi="Calibri"/>
                <w:color w:val="000000"/>
                <w:spacing w:val="3"/>
                <w:sz w:val="20"/>
              </w:rPr>
              <w:t>.</w:t>
            </w:r>
          </w:p>
          <w:p w14:paraId="6D5D8C04" w14:textId="77777777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cases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Consider</w:t>
            </w:r>
          </w:p>
          <w:p w14:paraId="38D169D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cancelation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conditions</w:t>
            </w:r>
          </w:p>
          <w:p w14:paraId="54D55436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dangerous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0C7AEE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D4B1BC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B358C1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60CDB0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first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aid/emergency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39BFB03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</w:p>
          <w:p w14:paraId="09D8925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procedure</w:t>
            </w:r>
          </w:p>
          <w:p w14:paraId="5473C5D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severe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(999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)</w:t>
            </w:r>
          </w:p>
          <w:p w14:paraId="78798A97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University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</w:t>
            </w:r>
          </w:p>
          <w:p w14:paraId="69C6B99D" w14:textId="77777777" w:rsidR="00AC5056" w:rsidRDefault="00AC5056" w:rsidP="00220B7F">
            <w:pPr>
              <w:wordWrap w:val="0"/>
              <w:autoSpaceDE w:val="0"/>
              <w:autoSpaceDN w:val="0"/>
              <w:spacing w:before="291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number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Campus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Security:</w:t>
            </w:r>
          </w:p>
          <w:p w14:paraId="07CBB87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Tel: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+</w:t>
            </w:r>
            <w:r>
              <w:rPr>
                <w:rFonts w:ascii="Calibri" w:eastAsia="Calibri" w:hAnsi="Calibri"/>
                <w:color w:val="000000"/>
                <w:sz w:val="20"/>
              </w:rPr>
              <w:t>44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(</w:t>
            </w:r>
            <w:r>
              <w:rPr>
                <w:rFonts w:ascii="Calibri" w:eastAsia="Calibri" w:hAnsi="Calibri"/>
                <w:color w:val="000000"/>
                <w:sz w:val="20"/>
              </w:rPr>
              <w:t>0)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8059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3311</w:t>
            </w:r>
          </w:p>
          <w:p w14:paraId="2D71884D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(Ext:3311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).</w:t>
            </w:r>
          </w:p>
        </w:tc>
        <w:tc>
          <w:tcPr>
            <w:tcW w:w="87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786B33B" w14:textId="77777777" w:rsidR="00AC5056" w:rsidRDefault="00AC5056" w:rsidP="00220B7F"/>
        </w:tc>
      </w:tr>
      <w:tr w:rsidR="00AC5056" w14:paraId="3F0FB1F9" w14:textId="77777777" w:rsidTr="00FE4E2F">
        <w:trPr>
          <w:trHeight w:hRule="exact" w:val="296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1B7734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Ground</w:t>
            </w:r>
          </w:p>
          <w:p w14:paraId="7DB8B3E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surfaces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DA4643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Uneven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</w:t>
            </w:r>
          </w:p>
          <w:p w14:paraId="1DC64BB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slippery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surfaces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5B544B8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usually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linked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4BE1766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weather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can</w:t>
            </w:r>
          </w:p>
          <w:p w14:paraId="2387D510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cause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slips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trips</w:t>
            </w:r>
          </w:p>
          <w:p w14:paraId="2D058E8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falls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(see</w:t>
            </w:r>
          </w:p>
          <w:p w14:paraId="493957A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section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above)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E3E175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3C4D05C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particip</w:t>
            </w:r>
            <w:proofErr w:type="spellEnd"/>
          </w:p>
          <w:p w14:paraId="71E410B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ants</w:t>
            </w:r>
          </w:p>
          <w:p w14:paraId="5563144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550CC32D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65A86CB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staf</w:t>
            </w:r>
            <w:proofErr w:type="spellEnd"/>
          </w:p>
          <w:p w14:paraId="095F7A6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2EE6A32C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spectat</w:t>
            </w:r>
            <w:proofErr w:type="spellEnd"/>
          </w:p>
          <w:p w14:paraId="610E90D8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ors</w:t>
            </w:r>
            <w:proofErr w:type="spellEnd"/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D7A1B6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638488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E01ED7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0BD1E2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lead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must</w:t>
            </w:r>
          </w:p>
          <w:p w14:paraId="4E7F924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check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pitches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any</w:t>
            </w:r>
          </w:p>
          <w:p w14:paraId="0F1BC36E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possible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hazards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prior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3724FC5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players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arrival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20F0B9D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remove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obstacles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.</w:t>
            </w:r>
          </w:p>
          <w:p w14:paraId="4E157392" w14:textId="77777777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Players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must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warned</w:t>
            </w:r>
          </w:p>
          <w:p w14:paraId="27FF906A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about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danger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of</w:t>
            </w:r>
          </w:p>
          <w:p w14:paraId="12540D53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slipping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</w:p>
          <w:p w14:paraId="3D8FE25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proper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footwear</w:t>
            </w:r>
          </w:p>
          <w:p w14:paraId="53EA545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attire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lead</w:t>
            </w:r>
          </w:p>
          <w:p w14:paraId="5FB213F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must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4DB52228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players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adhere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this.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EC252F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5B4EF2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F06FB6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A4BC5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first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aid/emergency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7639964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</w:p>
          <w:p w14:paraId="1A485B6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procedure</w:t>
            </w:r>
          </w:p>
          <w:p w14:paraId="64E8087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severe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(999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)</w:t>
            </w:r>
          </w:p>
          <w:p w14:paraId="349A7D7A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University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</w:t>
            </w:r>
          </w:p>
          <w:p w14:paraId="25CC7189" w14:textId="77777777" w:rsidR="00AC5056" w:rsidRDefault="00AC5056" w:rsidP="00220B7F">
            <w:pPr>
              <w:wordWrap w:val="0"/>
              <w:autoSpaceDE w:val="0"/>
              <w:autoSpaceDN w:val="0"/>
              <w:spacing w:before="29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number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Campus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Security:</w:t>
            </w:r>
          </w:p>
          <w:p w14:paraId="2F2C61CC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Tel: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+</w:t>
            </w:r>
            <w:r>
              <w:rPr>
                <w:rFonts w:ascii="Calibri" w:eastAsia="Calibri" w:hAnsi="Calibri"/>
                <w:color w:val="000000"/>
                <w:sz w:val="20"/>
              </w:rPr>
              <w:t>44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(</w:t>
            </w:r>
            <w:r>
              <w:rPr>
                <w:rFonts w:ascii="Calibri" w:eastAsia="Calibri" w:hAnsi="Calibri"/>
                <w:color w:val="000000"/>
                <w:sz w:val="20"/>
              </w:rPr>
              <w:t>0)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8059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3311</w:t>
            </w:r>
          </w:p>
          <w:p w14:paraId="54B09E75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(Ext:3311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).</w:t>
            </w:r>
          </w:p>
        </w:tc>
        <w:tc>
          <w:tcPr>
            <w:tcW w:w="87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16BBD60F" w14:textId="77777777" w:rsidR="00AC5056" w:rsidRDefault="00AC5056" w:rsidP="00220B7F"/>
        </w:tc>
      </w:tr>
      <w:tr w:rsidR="00AC5056" w14:paraId="71383B11" w14:textId="77777777" w:rsidTr="00220B7F">
        <w:trPr>
          <w:trHeight w:hRule="exact" w:val="281"/>
        </w:trPr>
        <w:tc>
          <w:tcPr>
            <w:tcW w:w="14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tcMar>
              <w:left w:w="0" w:type="dxa"/>
              <w:right w:w="0" w:type="dxa"/>
            </w:tcMar>
          </w:tcPr>
          <w:p w14:paraId="582B83F5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221" w:lineRule="exact"/>
              <w:ind w:left="103"/>
            </w:pPr>
            <w:r>
              <w:rPr>
                <w:rFonts w:ascii="Calibri" w:eastAsia="Calibri" w:hAnsi="Calibri"/>
                <w:b/>
                <w:color w:val="000000"/>
              </w:rPr>
              <w:t>Weekly</w:t>
            </w:r>
            <w:r>
              <w:rPr>
                <w:rFonts w:ascii="Times New Roman" w:eastAsia="Times New Roman" w:hAnsi="Times New Roman"/>
                <w:b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Jummah</w:t>
            </w:r>
            <w:r>
              <w:rPr>
                <w:rFonts w:ascii="Times New Roman" w:eastAsia="Times New Roman" w:hAnsi="Times New Roman"/>
                <w:b/>
                <w:color w:val="000000"/>
                <w:spacing w:val="-7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  <w:w w:val="101"/>
              </w:rPr>
              <w:t>(</w:t>
            </w:r>
            <w:r>
              <w:rPr>
                <w:rFonts w:ascii="Calibri" w:eastAsia="Calibri" w:hAnsi="Calibri"/>
                <w:b/>
                <w:color w:val="000000"/>
              </w:rPr>
              <w:t>Friday</w:t>
            </w:r>
            <w:r>
              <w:rPr>
                <w:rFonts w:ascii="Times New Roman" w:eastAsia="Times New Roman" w:hAnsi="Times New Roman"/>
                <w:b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congregational</w:t>
            </w:r>
            <w:r>
              <w:rPr>
                <w:rFonts w:ascii="Times New Roman" w:eastAsia="Times New Roman" w:hAnsi="Times New Roman"/>
                <w:b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prayer</w:t>
            </w:r>
            <w:r>
              <w:rPr>
                <w:rFonts w:ascii="Calibri" w:eastAsia="Calibri" w:hAnsi="Calibri"/>
                <w:b/>
                <w:color w:val="000000"/>
                <w:w w:val="101"/>
              </w:rPr>
              <w:t>)</w:t>
            </w:r>
            <w:r>
              <w:rPr>
                <w:rFonts w:ascii="Times New Roman" w:eastAsia="Times New Roman" w:hAnsi="Times New Roman"/>
                <w:b/>
                <w:color w:val="000000"/>
                <w:spacing w:val="-7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in</w:t>
            </w:r>
            <w:r>
              <w:rPr>
                <w:rFonts w:ascii="Times New Roman" w:eastAsia="Times New Roman" w:hAnsi="Times New Roman"/>
                <w:b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  <w:w w:val="99"/>
              </w:rPr>
              <w:t>the</w:t>
            </w:r>
            <w:r>
              <w:rPr>
                <w:rFonts w:ascii="Times New Roman" w:eastAsia="Times New Roman" w:hAnsi="Times New Roman"/>
                <w:b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prayer</w:t>
            </w:r>
            <w:r>
              <w:rPr>
                <w:rFonts w:ascii="Times New Roman" w:eastAsia="Times New Roman" w:hAnsi="Times New Roman"/>
                <w:b/>
                <w:color w:val="000000"/>
                <w:spacing w:val="-7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room</w:t>
            </w:r>
            <w:r>
              <w:rPr>
                <w:rFonts w:ascii="Times New Roman" w:eastAsia="Times New Roman" w:hAnsi="Times New Roman"/>
                <w:b/>
                <w:color w:val="000000"/>
                <w:spacing w:val="-4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or</w:t>
            </w:r>
            <w:r>
              <w:rPr>
                <w:rFonts w:ascii="Times New Roman" w:eastAsia="Times New Roman" w:hAnsi="Times New Roman"/>
                <w:b/>
                <w:color w:val="000000"/>
                <w:spacing w:val="-7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Garden</w:t>
            </w:r>
            <w:r>
              <w:rPr>
                <w:rFonts w:ascii="Times New Roman" w:eastAsia="Times New Roman" w:hAnsi="Times New Roman"/>
                <w:b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  <w:w w:val="101"/>
              </w:rPr>
              <w:t>Court</w:t>
            </w:r>
            <w:r>
              <w:rPr>
                <w:rFonts w:ascii="Times New Roman" w:eastAsia="Times New Roman" w:hAnsi="Times New Roman"/>
                <w:b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b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Daily</w:t>
            </w:r>
            <w:r>
              <w:rPr>
                <w:rFonts w:ascii="Times New Roman" w:eastAsia="Times New Roman" w:hAnsi="Times New Roman"/>
                <w:b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</w:rPr>
              <w:t>Prayers</w:t>
            </w:r>
          </w:p>
        </w:tc>
        <w:tc>
          <w:tcPr>
            <w:tcW w:w="87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18723A6E" w14:textId="77777777" w:rsidR="00AC5056" w:rsidRDefault="00AC5056" w:rsidP="00220B7F"/>
        </w:tc>
      </w:tr>
    </w:tbl>
    <w:p w14:paraId="287E752F" w14:textId="77777777" w:rsidR="00AC5056" w:rsidRDefault="00AC5056" w:rsidP="00AC5056">
      <w:pPr>
        <w:spacing w:after="0"/>
        <w:sectPr w:rsidR="00AC5056" w:rsidSect="00AC5056">
          <w:pgSz w:w="16838" w:h="11906"/>
          <w:pgMar w:top="700" w:right="1187" w:bottom="777" w:left="1400" w:header="720" w:footer="720" w:gutter="0"/>
          <w:cols w:space="720" w:equalWidth="0">
            <w:col w:w="14252" w:space="0"/>
          </w:cols>
          <w:docGrid w:linePitch="360"/>
        </w:sectPr>
      </w:pPr>
    </w:p>
    <w:p w14:paraId="1662416D" w14:textId="77777777" w:rsidR="00AC5056" w:rsidRDefault="00AC5056" w:rsidP="00AC5056">
      <w:pPr>
        <w:wordWrap w:val="0"/>
        <w:autoSpaceDE w:val="0"/>
        <w:autoSpaceDN w:val="0"/>
        <w:spacing w:after="349" w:line="14" w:lineRule="exact"/>
      </w:pPr>
    </w:p>
    <w:p w14:paraId="5274B2A9" w14:textId="77777777" w:rsidR="00AC5056" w:rsidRDefault="00AC5056" w:rsidP="00AC5056">
      <w:pPr>
        <w:wordWrap w:val="0"/>
        <w:autoSpaceDE w:val="0"/>
        <w:autoSpaceDN w:val="0"/>
        <w:spacing w:before="712" w:after="0" w:line="14" w:lineRule="exact"/>
      </w:pPr>
    </w:p>
    <w:tbl>
      <w:tblPr>
        <w:tblW w:w="0" w:type="auto"/>
        <w:tblInd w:w="54" w:type="dxa"/>
        <w:tblLayout w:type="fixed"/>
        <w:tblLook w:val="04A0" w:firstRow="1" w:lastRow="0" w:firstColumn="1" w:lastColumn="0" w:noHBand="0" w:noVBand="1"/>
      </w:tblPr>
      <w:tblGrid>
        <w:gridCol w:w="1460"/>
        <w:gridCol w:w="1661"/>
        <w:gridCol w:w="881"/>
        <w:gridCol w:w="535"/>
        <w:gridCol w:w="427"/>
        <w:gridCol w:w="566"/>
        <w:gridCol w:w="2693"/>
        <w:gridCol w:w="425"/>
        <w:gridCol w:w="379"/>
        <w:gridCol w:w="329"/>
        <w:gridCol w:w="4805"/>
      </w:tblGrid>
      <w:tr w:rsidR="00AC5056" w14:paraId="0F5AF7B5" w14:textId="77777777" w:rsidTr="00220B7F">
        <w:trPr>
          <w:trHeight w:hRule="exact" w:val="2941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F6E2D8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Slips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stairs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69766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Slips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stairs</w:t>
            </w:r>
          </w:p>
          <w:p w14:paraId="03F0F40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leading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</w:p>
          <w:p w14:paraId="4DCEDF33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prayer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room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</w:t>
            </w:r>
          </w:p>
          <w:p w14:paraId="145590E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up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garden</w:t>
            </w:r>
          </w:p>
          <w:p w14:paraId="31A3CA0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court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leading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738B250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possible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severe</w:t>
            </w:r>
          </w:p>
          <w:p w14:paraId="3C190C69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FDE3E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521CBA8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particip</w:t>
            </w:r>
            <w:proofErr w:type="spellEnd"/>
          </w:p>
          <w:p w14:paraId="332CD44A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ants</w:t>
            </w:r>
          </w:p>
          <w:p w14:paraId="59D8EF6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7265180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2B58E8E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staf</w:t>
            </w:r>
            <w:proofErr w:type="spellEnd"/>
          </w:p>
          <w:p w14:paraId="0CEB4CF8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f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F48D4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DCA5B2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CD93C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AA10C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organiser</w:t>
            </w:r>
          </w:p>
          <w:p w14:paraId="48528EF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positioned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top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of</w:t>
            </w:r>
          </w:p>
          <w:p w14:paraId="22427591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stairs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</w:p>
          <w:p w14:paraId="6AA4F02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people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walk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up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down</w:t>
            </w:r>
          </w:p>
          <w:p w14:paraId="549CDB2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safely.</w:t>
            </w:r>
          </w:p>
          <w:p w14:paraId="20907E1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Urge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attendees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624171FF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walk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up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down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</w:p>
          <w:p w14:paraId="03BF2E5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stairs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care</w:t>
            </w:r>
            <w:r>
              <w:rPr>
                <w:rFonts w:ascii="Calibri" w:eastAsia="Calibri" w:hAnsi="Calibri"/>
                <w:color w:val="000000"/>
                <w:w w:val="102"/>
                <w:sz w:val="20"/>
              </w:rPr>
              <w:t>.</w:t>
            </w:r>
          </w:p>
          <w:p w14:paraId="586165E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organizers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assist</w:t>
            </w:r>
          </w:p>
          <w:p w14:paraId="2B8ED510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attendees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who</w:t>
            </w:r>
          </w:p>
          <w:p w14:paraId="21909C9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unable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climb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</w:p>
          <w:p w14:paraId="43D4BF5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stairs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themselves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BCA4E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0EEBEB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D3A1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2B36A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first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aid/emergency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09DCE03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</w:p>
          <w:p w14:paraId="79926A54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procedure</w:t>
            </w:r>
          </w:p>
          <w:p w14:paraId="01061C3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severe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(999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)</w:t>
            </w:r>
          </w:p>
          <w:p w14:paraId="6276369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University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</w:t>
            </w:r>
          </w:p>
          <w:p w14:paraId="6C18FDF2" w14:textId="77777777" w:rsidR="00AC5056" w:rsidRDefault="00AC5056" w:rsidP="00220B7F">
            <w:pPr>
              <w:wordWrap w:val="0"/>
              <w:autoSpaceDE w:val="0"/>
              <w:autoSpaceDN w:val="0"/>
              <w:spacing w:before="288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number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Campus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Security:</w:t>
            </w:r>
          </w:p>
          <w:p w14:paraId="15D30FF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Tel: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+</w:t>
            </w:r>
            <w:r>
              <w:rPr>
                <w:rFonts w:ascii="Calibri" w:eastAsia="Calibri" w:hAnsi="Calibri"/>
                <w:color w:val="000000"/>
                <w:sz w:val="20"/>
              </w:rPr>
              <w:t>44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(</w:t>
            </w:r>
            <w:r>
              <w:rPr>
                <w:rFonts w:ascii="Calibri" w:eastAsia="Calibri" w:hAnsi="Calibri"/>
                <w:color w:val="000000"/>
                <w:sz w:val="20"/>
              </w:rPr>
              <w:t>0)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8059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3311</w:t>
            </w:r>
          </w:p>
          <w:p w14:paraId="5D187C0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(Ext:3311</w:t>
            </w:r>
            <w:r>
              <w:rPr>
                <w:rFonts w:ascii="Calibri" w:eastAsia="Calibri" w:hAnsi="Calibri"/>
                <w:color w:val="000000"/>
                <w:w w:val="102"/>
                <w:sz w:val="20"/>
              </w:rPr>
              <w:t>).</w:t>
            </w:r>
          </w:p>
        </w:tc>
      </w:tr>
      <w:tr w:rsidR="00AC5056" w14:paraId="35CDF347" w14:textId="77777777" w:rsidTr="00220B7F">
        <w:trPr>
          <w:trHeight w:hRule="exact" w:val="3183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DD8218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Slips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</w:p>
          <w:p w14:paraId="5FD4940E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wudu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facilities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40C5E8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Slips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due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44F559E8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puddles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</w:p>
          <w:p w14:paraId="1386E03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Wudu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555E8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3E1816C4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particip</w:t>
            </w:r>
            <w:proofErr w:type="spellEnd"/>
          </w:p>
          <w:p w14:paraId="3D2E401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ants</w:t>
            </w:r>
          </w:p>
          <w:p w14:paraId="325E430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653DF04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1437CF5A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staf</w:t>
            </w:r>
            <w:proofErr w:type="spellEnd"/>
          </w:p>
          <w:p w14:paraId="3C1A775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f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609DDE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952B02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9FD200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847E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organiser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check</w:t>
            </w:r>
          </w:p>
          <w:p w14:paraId="09FA6293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Wudu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facilities</w:t>
            </w:r>
          </w:p>
          <w:p w14:paraId="65A4611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frequently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any</w:t>
            </w:r>
          </w:p>
          <w:p w14:paraId="6E2D985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puddles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water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6639BAB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clean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up</w:t>
            </w:r>
            <w:r>
              <w:rPr>
                <w:rFonts w:ascii="Calibri" w:eastAsia="Calibri" w:hAnsi="Calibri"/>
                <w:color w:val="000000"/>
                <w:spacing w:val="3"/>
                <w:sz w:val="20"/>
              </w:rPr>
              <w:t>.</w:t>
            </w:r>
          </w:p>
          <w:p w14:paraId="4FBCBD0C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Urge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attendees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wipe</w:t>
            </w:r>
          </w:p>
          <w:p w14:paraId="16AD428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up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any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spills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after</w:t>
            </w:r>
          </w:p>
          <w:p w14:paraId="0FDE5F0F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themselves</w:t>
            </w:r>
            <w:r>
              <w:rPr>
                <w:rFonts w:ascii="Calibri" w:eastAsia="Calibri" w:hAnsi="Calibri"/>
                <w:color w:val="000000"/>
                <w:spacing w:val="3"/>
                <w:sz w:val="20"/>
              </w:rPr>
              <w:t>.</w:t>
            </w:r>
          </w:p>
          <w:p w14:paraId="60F17B6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Before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</w:p>
          <w:p w14:paraId="2B17AD55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that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Wudu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facility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</w:p>
          <w:p w14:paraId="46614EF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cleaned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issue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roll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is</w:t>
            </w:r>
          </w:p>
          <w:p w14:paraId="1E1F900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available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mop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up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any</w:t>
            </w:r>
          </w:p>
          <w:p w14:paraId="3BE55A20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spills</w:t>
            </w:r>
            <w:r>
              <w:rPr>
                <w:rFonts w:ascii="Calibri" w:eastAsia="Calibri" w:hAnsi="Calibri"/>
                <w:color w:val="000000"/>
                <w:spacing w:val="-2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BF419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43E7AB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1B4C3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486DB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first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aid/emergency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63A5F01A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</w:p>
          <w:p w14:paraId="6FF9017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procedure</w:t>
            </w:r>
          </w:p>
          <w:p w14:paraId="3EBB15C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severe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(999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)</w:t>
            </w:r>
          </w:p>
          <w:p w14:paraId="2A3ED5B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University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</w:t>
            </w:r>
          </w:p>
          <w:p w14:paraId="4798F12B" w14:textId="77777777" w:rsidR="00AC5056" w:rsidRDefault="00AC5056" w:rsidP="00220B7F">
            <w:pPr>
              <w:wordWrap w:val="0"/>
              <w:autoSpaceDE w:val="0"/>
              <w:autoSpaceDN w:val="0"/>
              <w:spacing w:before="288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number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Campus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Security:</w:t>
            </w:r>
          </w:p>
          <w:p w14:paraId="5168E0DA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Tel: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+</w:t>
            </w:r>
            <w:r>
              <w:rPr>
                <w:rFonts w:ascii="Calibri" w:eastAsia="Calibri" w:hAnsi="Calibri"/>
                <w:color w:val="000000"/>
                <w:sz w:val="20"/>
              </w:rPr>
              <w:t>44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(</w:t>
            </w:r>
            <w:r>
              <w:rPr>
                <w:rFonts w:ascii="Calibri" w:eastAsia="Calibri" w:hAnsi="Calibri"/>
                <w:color w:val="000000"/>
                <w:sz w:val="20"/>
              </w:rPr>
              <w:t>0)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8059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3311</w:t>
            </w:r>
          </w:p>
          <w:p w14:paraId="3F86EA0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(Ext:3311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).</w:t>
            </w:r>
          </w:p>
        </w:tc>
      </w:tr>
      <w:tr w:rsidR="00AC5056" w14:paraId="56AAFA71" w14:textId="77777777" w:rsidTr="00220B7F">
        <w:trPr>
          <w:trHeight w:hRule="exact" w:val="270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FABC9E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Overcrowding</w:t>
            </w:r>
          </w:p>
          <w:p w14:paraId="0622BA5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prayer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room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5447C4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Overcrowding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</w:p>
          <w:p w14:paraId="25521D1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prayer</w:t>
            </w:r>
          </w:p>
          <w:p w14:paraId="5A32008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room/at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</w:p>
          <w:p w14:paraId="4B4BDFD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entrance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</w:p>
          <w:p w14:paraId="38D7F56E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prayer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room/in</w:t>
            </w:r>
          </w:p>
          <w:p w14:paraId="4FEF562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Wudu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facilities</w:t>
            </w:r>
          </w:p>
          <w:p w14:paraId="2BC7E94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causing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4E53D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6AF243C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particip</w:t>
            </w:r>
            <w:proofErr w:type="spellEnd"/>
          </w:p>
          <w:p w14:paraId="6B1F14B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ants</w:t>
            </w:r>
          </w:p>
          <w:p w14:paraId="226B82C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118510B2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38DE2E9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staf</w:t>
            </w:r>
            <w:proofErr w:type="spellEnd"/>
          </w:p>
          <w:p w14:paraId="3EAD497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f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E83D70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89B80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666D5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7D794D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organisers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control</w:t>
            </w:r>
          </w:p>
          <w:p w14:paraId="5AA3388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flow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attendees</w:t>
            </w:r>
          </w:p>
          <w:p w14:paraId="42BC0CF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into/out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prayer</w:t>
            </w:r>
          </w:p>
          <w:p w14:paraId="434A915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room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avoid</w:t>
            </w:r>
          </w:p>
          <w:p w14:paraId="1EB57046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overcrowding</w:t>
            </w:r>
            <w:r>
              <w:rPr>
                <w:rFonts w:ascii="Calibri" w:eastAsia="Calibri" w:hAnsi="Calibri"/>
                <w:color w:val="000000"/>
                <w:spacing w:val="3"/>
                <w:sz w:val="20"/>
              </w:rPr>
              <w:t>.</w:t>
            </w:r>
          </w:p>
          <w:p w14:paraId="31A0E87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Urge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attendees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leave</w:t>
            </w:r>
          </w:p>
          <w:p w14:paraId="050348E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prayer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room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</w:t>
            </w:r>
          </w:p>
          <w:p w14:paraId="6A1031FC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orderly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manner</w:t>
            </w:r>
            <w:r>
              <w:rPr>
                <w:rFonts w:ascii="Calibri" w:eastAsia="Calibri" w:hAnsi="Calibri"/>
                <w:color w:val="000000"/>
                <w:spacing w:val="3"/>
                <w:sz w:val="20"/>
              </w:rPr>
              <w:t>.</w:t>
            </w:r>
          </w:p>
          <w:p w14:paraId="0A5A849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organisers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clear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</w:p>
          <w:p w14:paraId="4D9E3C5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foyer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prayer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room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4A7EF15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Wudu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facilities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FD4E82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B971A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4A9FEA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4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E5A8FB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use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Garden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court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congregational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prayers</w:t>
            </w:r>
          </w:p>
          <w:p w14:paraId="499057E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ease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overcrowding</w:t>
            </w:r>
            <w:r>
              <w:rPr>
                <w:rFonts w:ascii="Calibri" w:eastAsia="Calibri" w:hAnsi="Calibri"/>
                <w:color w:val="000000"/>
                <w:spacing w:val="4"/>
                <w:sz w:val="20"/>
              </w:rPr>
              <w:t>.</w:t>
            </w:r>
          </w:p>
          <w:p w14:paraId="41895E5C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first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aid/emergency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4DF5CBA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</w:p>
          <w:p w14:paraId="6992DCDF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procedure</w:t>
            </w:r>
          </w:p>
          <w:p w14:paraId="423045FB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severe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(999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)</w:t>
            </w:r>
          </w:p>
          <w:p w14:paraId="50F9886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University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</w:t>
            </w:r>
          </w:p>
          <w:p w14:paraId="0FF27F35" w14:textId="77777777" w:rsidR="00AC5056" w:rsidRDefault="00AC5056" w:rsidP="00220B7F">
            <w:pPr>
              <w:wordWrap w:val="0"/>
              <w:autoSpaceDE w:val="0"/>
              <w:autoSpaceDN w:val="0"/>
              <w:spacing w:before="29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number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Campus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Security:</w:t>
            </w:r>
          </w:p>
          <w:p w14:paraId="6506D909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Tel: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+</w:t>
            </w:r>
            <w:r>
              <w:rPr>
                <w:rFonts w:ascii="Calibri" w:eastAsia="Calibri" w:hAnsi="Calibri"/>
                <w:color w:val="000000"/>
                <w:sz w:val="20"/>
              </w:rPr>
              <w:t>44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(</w:t>
            </w:r>
            <w:r>
              <w:rPr>
                <w:rFonts w:ascii="Calibri" w:eastAsia="Calibri" w:hAnsi="Calibri"/>
                <w:color w:val="000000"/>
                <w:sz w:val="20"/>
              </w:rPr>
              <w:t>0)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8059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3311</w:t>
            </w:r>
          </w:p>
          <w:p w14:paraId="52C124B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(Ext:3311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).</w:t>
            </w:r>
          </w:p>
        </w:tc>
      </w:tr>
    </w:tbl>
    <w:p w14:paraId="78569917" w14:textId="77777777" w:rsidR="00AC5056" w:rsidRDefault="00AC5056" w:rsidP="00AC5056">
      <w:pPr>
        <w:wordWrap w:val="0"/>
        <w:autoSpaceDE w:val="0"/>
        <w:autoSpaceDN w:val="0"/>
        <w:spacing w:after="0" w:line="14" w:lineRule="exact"/>
      </w:pPr>
    </w:p>
    <w:p w14:paraId="2D3BF19B" w14:textId="77777777" w:rsidR="00AC5056" w:rsidRDefault="00AC5056" w:rsidP="00AC5056">
      <w:pPr>
        <w:spacing w:after="0"/>
        <w:sectPr w:rsidR="00AC5056" w:rsidSect="00AC5056">
          <w:pgSz w:w="16838" w:h="11906"/>
          <w:pgMar w:top="700" w:right="1187" w:bottom="793" w:left="1400" w:header="720" w:footer="720" w:gutter="0"/>
          <w:cols w:space="720" w:equalWidth="0">
            <w:col w:w="14252" w:space="0"/>
          </w:cols>
          <w:docGrid w:linePitch="360"/>
        </w:sectPr>
      </w:pPr>
    </w:p>
    <w:p w14:paraId="6FB090A9" w14:textId="77777777" w:rsidR="00AC5056" w:rsidRDefault="00AC5056" w:rsidP="00AC5056">
      <w:pPr>
        <w:wordWrap w:val="0"/>
        <w:autoSpaceDE w:val="0"/>
        <w:autoSpaceDN w:val="0"/>
        <w:spacing w:after="349" w:line="14" w:lineRule="exact"/>
      </w:pPr>
      <w:r>
        <w:rPr>
          <w:noProof/>
        </w:rPr>
        <w:lastRenderedPageBreak/>
        <w:drawing>
          <wp:anchor distT="0" distB="0" distL="0" distR="0" simplePos="0" relativeHeight="251667456" behindDoc="1" locked="0" layoutInCell="1" allowOverlap="1" wp14:anchorId="75179316" wp14:editId="24729BE5">
            <wp:simplePos x="0" y="0"/>
            <wp:positionH relativeFrom="page">
              <wp:posOffset>5488559</wp:posOffset>
            </wp:positionH>
            <wp:positionV relativeFrom="page">
              <wp:posOffset>5882385</wp:posOffset>
            </wp:positionV>
            <wp:extent cx="316230" cy="1016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8480" behindDoc="1" locked="0" layoutInCell="1" allowOverlap="1" wp14:anchorId="5BD35F0E" wp14:editId="56F28522">
            <wp:simplePos x="0" y="0"/>
            <wp:positionH relativeFrom="page">
              <wp:posOffset>7296277</wp:posOffset>
            </wp:positionH>
            <wp:positionV relativeFrom="page">
              <wp:posOffset>5579109</wp:posOffset>
            </wp:positionV>
            <wp:extent cx="1416050" cy="10160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AA9CED" w14:textId="77777777" w:rsidR="00AC5056" w:rsidRDefault="00AC5056" w:rsidP="00AC5056">
      <w:pPr>
        <w:wordWrap w:val="0"/>
        <w:autoSpaceDE w:val="0"/>
        <w:autoSpaceDN w:val="0"/>
        <w:spacing w:before="712" w:after="0" w:line="14" w:lineRule="exact"/>
      </w:pPr>
    </w:p>
    <w:tbl>
      <w:tblPr>
        <w:tblW w:w="0" w:type="auto"/>
        <w:tblInd w:w="54" w:type="dxa"/>
        <w:tblLayout w:type="fixed"/>
        <w:tblLook w:val="04A0" w:firstRow="1" w:lastRow="0" w:firstColumn="1" w:lastColumn="0" w:noHBand="0" w:noVBand="1"/>
      </w:tblPr>
      <w:tblGrid>
        <w:gridCol w:w="1460"/>
        <w:gridCol w:w="1661"/>
        <w:gridCol w:w="881"/>
        <w:gridCol w:w="535"/>
        <w:gridCol w:w="427"/>
        <w:gridCol w:w="566"/>
        <w:gridCol w:w="2693"/>
        <w:gridCol w:w="425"/>
        <w:gridCol w:w="379"/>
        <w:gridCol w:w="329"/>
        <w:gridCol w:w="4805"/>
      </w:tblGrid>
      <w:tr w:rsidR="00AC5056" w14:paraId="4ABB026F" w14:textId="77777777" w:rsidTr="00220B7F">
        <w:trPr>
          <w:trHeight w:hRule="exact" w:val="499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5321EA" w14:textId="77777777" w:rsidR="00AC5056" w:rsidRDefault="00AC5056" w:rsidP="00220B7F"/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48E47A" w14:textId="77777777" w:rsidR="00AC5056" w:rsidRDefault="00AC5056" w:rsidP="00220B7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71E753" w14:textId="77777777" w:rsidR="00AC5056" w:rsidRDefault="00AC5056" w:rsidP="00220B7F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C42E2B" w14:textId="77777777" w:rsidR="00AC5056" w:rsidRDefault="00AC5056" w:rsidP="00220B7F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2C31B6" w14:textId="77777777" w:rsidR="00AC5056" w:rsidRDefault="00AC5056" w:rsidP="00220B7F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7C0A54" w14:textId="77777777" w:rsidR="00AC5056" w:rsidRDefault="00AC5056" w:rsidP="00220B7F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A511FB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obstacles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may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lead</w:t>
            </w:r>
          </w:p>
          <w:p w14:paraId="09AF9F6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blockage.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8213DF" w14:textId="77777777" w:rsidR="00AC5056" w:rsidRDefault="00AC5056" w:rsidP="00220B7F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411E5D" w14:textId="77777777" w:rsidR="00AC5056" w:rsidRDefault="00AC5056" w:rsidP="00220B7F"/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36B325" w14:textId="77777777" w:rsidR="00AC5056" w:rsidRDefault="00AC5056" w:rsidP="00220B7F"/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8378B8" w14:textId="77777777" w:rsidR="00AC5056" w:rsidRDefault="00AC5056" w:rsidP="00220B7F"/>
        </w:tc>
      </w:tr>
      <w:tr w:rsidR="00AC5056" w14:paraId="6A6F8D4C" w14:textId="77777777" w:rsidTr="00220B7F">
        <w:trPr>
          <w:trHeight w:hRule="exact" w:val="293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59432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Fire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71048F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Fire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prayer</w:t>
            </w:r>
          </w:p>
          <w:p w14:paraId="14C8A4F0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room/Garden</w:t>
            </w:r>
          </w:p>
          <w:p w14:paraId="706C4D7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Court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leading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05E5F7D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smoke</w:t>
            </w:r>
          </w:p>
          <w:p w14:paraId="626128B3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inhalation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burns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44634D1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overcrowding</w:t>
            </w:r>
          </w:p>
          <w:p w14:paraId="3090708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(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see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above)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303A8FDD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other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fire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related</w:t>
            </w:r>
          </w:p>
          <w:p w14:paraId="51ADE56E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injuries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47862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2DF1594F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particip</w:t>
            </w:r>
            <w:proofErr w:type="spellEnd"/>
          </w:p>
          <w:p w14:paraId="1EFC03D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ants</w:t>
            </w:r>
          </w:p>
          <w:p w14:paraId="452B33C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256E44BE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124FF2A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staf</w:t>
            </w:r>
            <w:proofErr w:type="spellEnd"/>
          </w:p>
          <w:p w14:paraId="201C00E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well</w:t>
            </w:r>
          </w:p>
          <w:p w14:paraId="6D5A6AE9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as</w:t>
            </w:r>
          </w:p>
          <w:p w14:paraId="40C46F2B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membe</w:t>
            </w:r>
            <w:proofErr w:type="spellEnd"/>
          </w:p>
          <w:p w14:paraId="4AE9AEA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rs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</w:p>
          <w:p w14:paraId="01DDCA9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</w:p>
          <w:p w14:paraId="34B26DE8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public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2F2FB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45F5BD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F13C5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A47FA4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attendees</w:t>
            </w:r>
          </w:p>
          <w:p w14:paraId="01C18C9A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know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where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nearest</w:t>
            </w:r>
          </w:p>
          <w:p w14:paraId="793B912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fire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exist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fire</w:t>
            </w:r>
          </w:p>
          <w:p w14:paraId="7D3BD77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exits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clearly</w:t>
            </w:r>
          </w:p>
          <w:p w14:paraId="7BC5C26C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signposted</w:t>
            </w:r>
            <w:r>
              <w:rPr>
                <w:rFonts w:ascii="Calibri" w:eastAsia="Calibri" w:hAnsi="Calibri"/>
                <w:color w:val="000000"/>
                <w:spacing w:val="-2"/>
                <w:sz w:val="20"/>
              </w:rPr>
              <w:t>.</w:t>
            </w:r>
          </w:p>
          <w:p w14:paraId="6CC0B37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build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-</w:t>
            </w:r>
            <w:r>
              <w:rPr>
                <w:rFonts w:ascii="Calibri" w:eastAsia="Calibri" w:hAnsi="Calibri"/>
                <w:color w:val="000000"/>
                <w:sz w:val="20"/>
              </w:rPr>
              <w:t>up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rubbish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</w:p>
          <w:p w14:paraId="37B22E1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kept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minimum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499F931B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Excess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build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up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</w:p>
          <w:p w14:paraId="09DB4FB9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removed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before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</w:p>
          <w:p w14:paraId="3D8E28A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deposited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</w:p>
          <w:p w14:paraId="11BB3EB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designated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areas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624328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B72A5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E089D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5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152ADE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soon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as</w:t>
            </w:r>
          </w:p>
          <w:p w14:paraId="441A42BE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823"/>
            </w:pPr>
            <w:r>
              <w:rPr>
                <w:rFonts w:ascii="Calibri" w:eastAsia="Calibri" w:hAnsi="Calibri"/>
                <w:color w:val="000000"/>
                <w:sz w:val="20"/>
              </w:rPr>
              <w:t>possible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duty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manager</w:t>
            </w:r>
            <w:r>
              <w:rPr>
                <w:rFonts w:ascii="Calibri" w:eastAsia="Calibri" w:hAnsi="Calibri"/>
                <w:color w:val="000000"/>
                <w:sz w:val="20"/>
              </w:rPr>
              <w:t>/health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3E7F406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823"/>
            </w:pPr>
            <w:r>
              <w:rPr>
                <w:rFonts w:ascii="Calibri" w:eastAsia="Calibri" w:hAnsi="Calibri"/>
                <w:color w:val="000000"/>
                <w:sz w:val="20"/>
              </w:rPr>
              <w:t>safety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officer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color w:val="000000"/>
                <w:sz w:val="20"/>
              </w:rPr>
              <w:t>have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informed</w:t>
            </w:r>
            <w:r>
              <w:rPr>
                <w:rFonts w:ascii="Calibri" w:eastAsia="Calibri" w:hAnsi="Calibri"/>
                <w:color w:val="000000"/>
                <w:spacing w:val="5"/>
                <w:sz w:val="20"/>
              </w:rPr>
              <w:t>.</w:t>
            </w:r>
          </w:p>
          <w:p w14:paraId="32D7616D" w14:textId="77777777" w:rsidR="00AC5056" w:rsidRDefault="00AC5056" w:rsidP="00220B7F">
            <w:pPr>
              <w:wordWrap w:val="0"/>
              <w:autoSpaceDE w:val="0"/>
              <w:autoSpaceDN w:val="0"/>
              <w:spacing w:before="288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University</w:t>
            </w:r>
          </w:p>
          <w:p w14:paraId="0BC1658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823"/>
            </w:pPr>
            <w:r>
              <w:rPr>
                <w:rFonts w:ascii="Calibri" w:eastAsia="Calibri" w:hAnsi="Calibri"/>
                <w:color w:val="000000"/>
                <w:sz w:val="20"/>
              </w:rPr>
              <w:t>Security:</w:t>
            </w:r>
          </w:p>
          <w:p w14:paraId="1561624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number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Campus</w:t>
            </w:r>
          </w:p>
          <w:p w14:paraId="540352DF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823"/>
            </w:pPr>
            <w:r>
              <w:rPr>
                <w:rFonts w:ascii="Calibri" w:eastAsia="Calibri" w:hAnsi="Calibri"/>
                <w:color w:val="000000"/>
                <w:sz w:val="20"/>
              </w:rPr>
              <w:t>Security:</w:t>
            </w:r>
          </w:p>
          <w:p w14:paraId="1E8F0723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Tel: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+</w:t>
            </w:r>
            <w:r>
              <w:rPr>
                <w:rFonts w:ascii="Calibri" w:eastAsia="Calibri" w:hAnsi="Calibri"/>
                <w:color w:val="000000"/>
                <w:sz w:val="20"/>
              </w:rPr>
              <w:t>44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(</w:t>
            </w:r>
            <w:r>
              <w:rPr>
                <w:rFonts w:ascii="Calibri" w:eastAsia="Calibri" w:hAnsi="Calibri"/>
                <w:color w:val="000000"/>
                <w:sz w:val="20"/>
              </w:rPr>
              <w:t>0)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8059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3311</w:t>
            </w:r>
          </w:p>
          <w:p w14:paraId="7011802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(Ext:3311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).</w:t>
            </w:r>
          </w:p>
        </w:tc>
      </w:tr>
      <w:tr w:rsidR="00AC5056" w14:paraId="6018FC3A" w14:textId="77777777" w:rsidTr="00220B7F">
        <w:trPr>
          <w:trHeight w:hRule="exact" w:val="294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8C911F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Excessive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heat</w:t>
            </w:r>
          </w:p>
          <w:p w14:paraId="2FA83D6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prayer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room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48B53E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Heat</w:t>
            </w:r>
          </w:p>
          <w:p w14:paraId="545DEC0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exhaustion/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dehy</w:t>
            </w:r>
            <w:proofErr w:type="spellEnd"/>
          </w:p>
          <w:p w14:paraId="3234C6F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dration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due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2DC11C2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excessive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heat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</w:p>
          <w:p w14:paraId="64624076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prayer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room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4FDA7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1A7CDAC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particip</w:t>
            </w:r>
            <w:proofErr w:type="spellEnd"/>
          </w:p>
          <w:p w14:paraId="42E1CC1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ants</w:t>
            </w:r>
          </w:p>
          <w:p w14:paraId="6B5ECF3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2F3F5FEC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2D4FA166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staf</w:t>
            </w:r>
            <w:proofErr w:type="spellEnd"/>
          </w:p>
          <w:p w14:paraId="62EF968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f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6E9608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7E745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4219BA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1D28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windows</w:t>
            </w:r>
          </w:p>
          <w:p w14:paraId="67567CB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open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allow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</w:p>
          <w:p w14:paraId="7BFAE26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prayer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room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cool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.</w:t>
            </w:r>
          </w:p>
          <w:p w14:paraId="62CB66A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heat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still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too</w:t>
            </w:r>
          </w:p>
          <w:p w14:paraId="302EC09B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much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step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up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osscilating</w:t>
            </w:r>
            <w:proofErr w:type="spellEnd"/>
          </w:p>
          <w:p w14:paraId="0C9FD846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fans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distribute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water</w:t>
            </w:r>
          </w:p>
          <w:p w14:paraId="6B38A05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bottles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needed</w:t>
            </w:r>
            <w:r>
              <w:rPr>
                <w:rFonts w:ascii="Calibri" w:eastAsia="Calibri" w:hAnsi="Calibri"/>
                <w:color w:val="000000"/>
                <w:spacing w:val="4"/>
                <w:sz w:val="20"/>
              </w:rPr>
              <w:t>.</w:t>
            </w:r>
          </w:p>
          <w:p w14:paraId="766CECB1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Extra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vigilance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</w:p>
          <w:p w14:paraId="4BC14B7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when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possibility</w:t>
            </w:r>
          </w:p>
          <w:p w14:paraId="517A111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overcrowding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(see</w:t>
            </w:r>
          </w:p>
          <w:p w14:paraId="52EE83E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above)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which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will</w:t>
            </w:r>
          </w:p>
          <w:p w14:paraId="23475258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compound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effects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2EC580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5B7692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E0AC4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3E56EB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use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Garden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court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congregational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prayers</w:t>
            </w:r>
          </w:p>
          <w:p w14:paraId="1A994C8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ease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overcrowding</w:t>
            </w:r>
            <w:r>
              <w:rPr>
                <w:rFonts w:ascii="Calibri" w:eastAsia="Calibri" w:hAnsi="Calibri"/>
                <w:color w:val="000000"/>
                <w:spacing w:val="4"/>
                <w:sz w:val="20"/>
              </w:rPr>
              <w:t>.</w:t>
            </w:r>
          </w:p>
          <w:p w14:paraId="061920F3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first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aid/emergency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0D11B83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</w:p>
          <w:p w14:paraId="7BD4B05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procedure</w:t>
            </w:r>
          </w:p>
          <w:p w14:paraId="297E6A80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severe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(999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)</w:t>
            </w:r>
          </w:p>
          <w:p w14:paraId="71C8897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University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</w:t>
            </w:r>
          </w:p>
          <w:p w14:paraId="354D7ED5" w14:textId="77777777" w:rsidR="00AC5056" w:rsidRDefault="00AC5056" w:rsidP="00220B7F">
            <w:pPr>
              <w:wordWrap w:val="0"/>
              <w:autoSpaceDE w:val="0"/>
              <w:autoSpaceDN w:val="0"/>
              <w:spacing w:before="29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number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Campus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Security:</w:t>
            </w:r>
          </w:p>
          <w:p w14:paraId="79076FA4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Tel: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+</w:t>
            </w:r>
            <w:r>
              <w:rPr>
                <w:rFonts w:ascii="Calibri" w:eastAsia="Calibri" w:hAnsi="Calibri"/>
                <w:color w:val="000000"/>
                <w:sz w:val="20"/>
              </w:rPr>
              <w:t>44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(</w:t>
            </w:r>
            <w:r>
              <w:rPr>
                <w:rFonts w:ascii="Calibri" w:eastAsia="Calibri" w:hAnsi="Calibri"/>
                <w:color w:val="000000"/>
                <w:sz w:val="20"/>
              </w:rPr>
              <w:t>0)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8059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3311</w:t>
            </w:r>
          </w:p>
          <w:p w14:paraId="2D52E49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(Ext:3311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).</w:t>
            </w:r>
          </w:p>
        </w:tc>
      </w:tr>
      <w:tr w:rsidR="00AC5056" w14:paraId="7C28F044" w14:textId="77777777" w:rsidTr="00220B7F">
        <w:trPr>
          <w:trHeight w:hRule="exact" w:val="2453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9128D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Medical</w:t>
            </w:r>
          </w:p>
          <w:p w14:paraId="10D7BB6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emergencies</w:t>
            </w:r>
          </w:p>
          <w:p w14:paraId="3F3D6AA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not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including</w:t>
            </w:r>
          </w:p>
          <w:p w14:paraId="3232969D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food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allergies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C8D31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Members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may</w:t>
            </w:r>
          </w:p>
          <w:p w14:paraId="0857BD5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sustain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</w:p>
          <w:p w14:paraId="2907F9E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gramStart"/>
            <w:r>
              <w:rPr>
                <w:rFonts w:ascii="Calibri" w:eastAsia="Calibri" w:hAnsi="Calibri"/>
                <w:color w:val="000000"/>
                <w:sz w:val="20"/>
              </w:rPr>
              <w:t>become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unwell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320B6624" w14:textId="77777777" w:rsidR="00AC5056" w:rsidRDefault="00AC5056" w:rsidP="00220B7F">
            <w:pPr>
              <w:wordWrap w:val="0"/>
              <w:autoSpaceDE w:val="0"/>
              <w:autoSpaceDN w:val="0"/>
              <w:spacing w:before="288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pre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-</w:t>
            </w:r>
            <w:r>
              <w:rPr>
                <w:rFonts w:ascii="Calibri" w:eastAsia="Calibri" w:hAnsi="Calibri"/>
                <w:color w:val="000000"/>
                <w:sz w:val="20"/>
              </w:rPr>
              <w:t>existing</w:t>
            </w:r>
          </w:p>
          <w:p w14:paraId="7A5A4EA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medical</w:t>
            </w:r>
          </w:p>
          <w:p w14:paraId="7587C21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conditions</w:t>
            </w:r>
          </w:p>
          <w:p w14:paraId="742CF3F1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Sickness</w:t>
            </w:r>
          </w:p>
          <w:p w14:paraId="7B9768C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Distress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9C4AE0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58F15B7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particip</w:t>
            </w:r>
            <w:proofErr w:type="spellEnd"/>
          </w:p>
          <w:p w14:paraId="3E4E302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ants</w:t>
            </w:r>
          </w:p>
          <w:p w14:paraId="589A3F27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3075A61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2C71A1E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staf</w:t>
            </w:r>
            <w:proofErr w:type="spellEnd"/>
          </w:p>
          <w:p w14:paraId="1E5D548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f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8022DE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C6937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13F69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E83888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Advise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participants;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37CD70E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bring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their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personal</w:t>
            </w:r>
          </w:p>
          <w:p w14:paraId="5F7224C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medication</w:t>
            </w:r>
            <w:r>
              <w:rPr>
                <w:rFonts w:ascii="Calibri" w:eastAsia="Calibri" w:hAnsi="Calibri"/>
                <w:color w:val="000000"/>
                <w:spacing w:val="3"/>
                <w:sz w:val="20"/>
              </w:rPr>
              <w:t>.</w:t>
            </w:r>
          </w:p>
          <w:p w14:paraId="38FA3A6A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Members/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Committee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729FD6F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carry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out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first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</w:p>
          <w:p w14:paraId="79068F2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necessary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only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</w:p>
          <w:p w14:paraId="0BADD74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qualified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confident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2727B29B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do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so</w:t>
            </w:r>
            <w:r>
              <w:rPr>
                <w:rFonts w:ascii="Calibri" w:eastAsia="Calibri" w:hAnsi="Calibri"/>
                <w:color w:val="000000"/>
                <w:spacing w:val="-2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FB9D8E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D821B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92F84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sz w:val="20"/>
              </w:rPr>
              <w:t>1</w:t>
            </w:r>
          </w:p>
          <w:p w14:paraId="064B5A2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5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CDE036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soon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as</w:t>
            </w:r>
          </w:p>
          <w:p w14:paraId="5C1F35E2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possible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duty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manager</w:t>
            </w:r>
            <w:r>
              <w:rPr>
                <w:rFonts w:ascii="Calibri" w:eastAsia="Calibri" w:hAnsi="Calibri"/>
                <w:color w:val="000000"/>
                <w:sz w:val="20"/>
              </w:rPr>
              <w:t>/health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3462F6C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safety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officer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color w:val="000000"/>
                <w:sz w:val="20"/>
              </w:rPr>
              <w:t>have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informed</w:t>
            </w:r>
            <w:r>
              <w:rPr>
                <w:rFonts w:ascii="Calibri" w:eastAsia="Calibri" w:hAnsi="Calibri"/>
                <w:color w:val="000000"/>
                <w:spacing w:val="6"/>
                <w:sz w:val="20"/>
              </w:rPr>
              <w:t>.</w:t>
            </w:r>
          </w:p>
          <w:p w14:paraId="53A1AAF9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Follow </w:t>
            </w:r>
            <w:hyperlink r:id="rId74" w:history="1">
              <w:r>
                <w:rPr>
                  <w:rFonts w:ascii="Calibri" w:eastAsia="Calibri" w:hAnsi="Calibri"/>
                  <w:color w:val="000000"/>
                  <w:sz w:val="20"/>
                </w:rPr>
                <w:t>SUSU</w:t>
              </w:r>
            </w:hyperlink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  <w:hyperlink r:id="rId75" w:history="1">
              <w:r>
                <w:rPr>
                  <w:rFonts w:ascii="Calibri" w:eastAsia="Calibri" w:hAnsi="Calibri"/>
                  <w:color w:val="000000"/>
                  <w:sz w:val="20"/>
                </w:rPr>
                <w:t>incident</w:t>
              </w:r>
            </w:hyperlink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</w:t>
            </w:r>
            <w:hyperlink r:id="rId76" w:history="1">
              <w:r>
                <w:rPr>
                  <w:rFonts w:ascii="Calibri" w:eastAsia="Calibri" w:hAnsi="Calibri"/>
                  <w:color w:val="000000"/>
                  <w:sz w:val="20"/>
                </w:rPr>
                <w:t>report</w:t>
              </w:r>
            </w:hyperlink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 xml:space="preserve"> </w:t>
            </w:r>
            <w:hyperlink r:id="rId77" w:history="1">
              <w:r>
                <w:rPr>
                  <w:rFonts w:ascii="Calibri" w:eastAsia="Calibri" w:hAnsi="Calibri"/>
                  <w:color w:val="000000"/>
                  <w:sz w:val="20"/>
                </w:rPr>
                <w:t>policy</w:t>
              </w:r>
            </w:hyperlink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</w:tr>
    </w:tbl>
    <w:p w14:paraId="49964A6D" w14:textId="77777777" w:rsidR="00AC5056" w:rsidRDefault="00AC5056" w:rsidP="00AC5056">
      <w:pPr>
        <w:wordWrap w:val="0"/>
        <w:autoSpaceDE w:val="0"/>
        <w:autoSpaceDN w:val="0"/>
        <w:spacing w:after="0" w:line="14" w:lineRule="exact"/>
      </w:pPr>
    </w:p>
    <w:p w14:paraId="25B21CD4" w14:textId="77777777" w:rsidR="00AC5056" w:rsidRDefault="00AC5056" w:rsidP="00AC5056">
      <w:pPr>
        <w:spacing w:after="0"/>
        <w:sectPr w:rsidR="00AC5056" w:rsidSect="00AC5056">
          <w:pgSz w:w="16838" w:h="11906"/>
          <w:pgMar w:top="700" w:right="1187" w:bottom="793" w:left="1400" w:header="720" w:footer="720" w:gutter="0"/>
          <w:cols w:space="720" w:equalWidth="0">
            <w:col w:w="14252" w:space="0"/>
          </w:cols>
          <w:docGrid w:linePitch="360"/>
        </w:sectPr>
      </w:pPr>
    </w:p>
    <w:p w14:paraId="3D08B3B4" w14:textId="77777777" w:rsidR="00AC5056" w:rsidRDefault="00AC5056" w:rsidP="00AC5056">
      <w:pPr>
        <w:wordWrap w:val="0"/>
        <w:autoSpaceDE w:val="0"/>
        <w:autoSpaceDN w:val="0"/>
        <w:spacing w:after="349" w:line="14" w:lineRule="exact"/>
      </w:pPr>
    </w:p>
    <w:p w14:paraId="11E2CD32" w14:textId="77777777" w:rsidR="00AC5056" w:rsidRDefault="00AC5056" w:rsidP="00AC5056">
      <w:pPr>
        <w:wordWrap w:val="0"/>
        <w:autoSpaceDE w:val="0"/>
        <w:autoSpaceDN w:val="0"/>
        <w:spacing w:before="712" w:after="0" w:line="14" w:lineRule="exact"/>
      </w:pPr>
    </w:p>
    <w:tbl>
      <w:tblPr>
        <w:tblW w:w="0" w:type="auto"/>
        <w:tblInd w:w="54" w:type="dxa"/>
        <w:tblLayout w:type="fixed"/>
        <w:tblLook w:val="04A0" w:firstRow="1" w:lastRow="0" w:firstColumn="1" w:lastColumn="0" w:noHBand="0" w:noVBand="1"/>
      </w:tblPr>
      <w:tblGrid>
        <w:gridCol w:w="1460"/>
        <w:gridCol w:w="1661"/>
        <w:gridCol w:w="881"/>
        <w:gridCol w:w="535"/>
        <w:gridCol w:w="427"/>
        <w:gridCol w:w="566"/>
        <w:gridCol w:w="2693"/>
        <w:gridCol w:w="425"/>
        <w:gridCol w:w="379"/>
        <w:gridCol w:w="329"/>
        <w:gridCol w:w="4805"/>
      </w:tblGrid>
      <w:tr w:rsidR="00AC5056" w14:paraId="0CF4BB15" w14:textId="77777777" w:rsidTr="00220B7F">
        <w:trPr>
          <w:trHeight w:hRule="exact" w:val="1476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E6B19C" w14:textId="77777777" w:rsidR="00AC5056" w:rsidRDefault="00AC5056" w:rsidP="00220B7F"/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387B39" w14:textId="77777777" w:rsidR="00AC5056" w:rsidRDefault="00AC5056" w:rsidP="00220B7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DC1378" w14:textId="77777777" w:rsidR="00AC5056" w:rsidRDefault="00AC5056" w:rsidP="00220B7F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E3D3A8" w14:textId="77777777" w:rsidR="00AC5056" w:rsidRDefault="00AC5056" w:rsidP="00220B7F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3BD7E8" w14:textId="77777777" w:rsidR="00AC5056" w:rsidRDefault="00AC5056" w:rsidP="00220B7F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D6AD21" w14:textId="77777777" w:rsidR="00AC5056" w:rsidRDefault="00AC5056" w:rsidP="00220B7F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BCC0A0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</w:p>
          <w:p w14:paraId="0A369AD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</w:p>
          <w:p w14:paraId="6BDFB081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111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/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999</w:t>
            </w:r>
          </w:p>
          <w:p w14:paraId="7F8322B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SUSU</w:t>
            </w:r>
          </w:p>
          <w:p w14:paraId="64D8EA2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Reception/Venue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staff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</w:p>
          <w:p w14:paraId="709BC23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first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support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77A9D4" w14:textId="77777777" w:rsidR="00AC5056" w:rsidRDefault="00AC5056" w:rsidP="00220B7F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AF3AB" w14:textId="77777777" w:rsidR="00AC5056" w:rsidRDefault="00AC5056" w:rsidP="00220B7F"/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22D62B" w14:textId="77777777" w:rsidR="00AC5056" w:rsidRDefault="00AC5056" w:rsidP="00220B7F"/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7EEA70" w14:textId="77777777" w:rsidR="00AC5056" w:rsidRDefault="00AC5056" w:rsidP="00220B7F"/>
        </w:tc>
      </w:tr>
      <w:tr w:rsidR="00AC5056" w14:paraId="5E544416" w14:textId="77777777" w:rsidTr="00220B7F">
        <w:trPr>
          <w:trHeight w:hRule="exact" w:val="6899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B9D9CA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Events</w:t>
            </w:r>
          </w:p>
          <w:p w14:paraId="2BE4E6F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involving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Food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7D3746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Allergies</w:t>
            </w:r>
          </w:p>
          <w:p w14:paraId="69BE2BF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Food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poisoning</w:t>
            </w:r>
          </w:p>
          <w:p w14:paraId="3FAA14D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Choking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EDB7EB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0CB5A75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particip</w:t>
            </w:r>
            <w:proofErr w:type="spellEnd"/>
          </w:p>
          <w:p w14:paraId="2FE1568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ants</w:t>
            </w:r>
          </w:p>
          <w:p w14:paraId="72C21D8F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1BF4FBF3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20725CA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staf</w:t>
            </w:r>
            <w:proofErr w:type="spellEnd"/>
          </w:p>
          <w:p w14:paraId="5E58BE5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f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8BFE3C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A4EE5B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58F97E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6827D8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Individual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risk</w:t>
            </w:r>
          </w:p>
          <w:p w14:paraId="4ECD77D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assessment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carried</w:t>
            </w:r>
          </w:p>
          <w:p w14:paraId="3B7B3C03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out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events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involving</w:t>
            </w:r>
          </w:p>
          <w:p w14:paraId="01BA0ED1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members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making/serving</w:t>
            </w:r>
          </w:p>
          <w:p w14:paraId="59D7259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food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.</w:t>
            </w:r>
          </w:p>
          <w:p w14:paraId="2DC9FE81" w14:textId="77777777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Homemade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items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</w:p>
          <w:p w14:paraId="393573E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avoided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by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those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</w:p>
          <w:p w14:paraId="52AB507C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allergies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should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</w:p>
          <w:p w14:paraId="113B856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made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by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those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</w:p>
          <w:p w14:paraId="3379B0E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appropriate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food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hygiene</w:t>
            </w:r>
          </w:p>
          <w:p w14:paraId="5E83C09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training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(Level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+)</w:t>
            </w:r>
          </w:p>
          <w:p w14:paraId="7F804FAC" w14:textId="77777777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Only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order/buy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food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at</w:t>
            </w:r>
          </w:p>
          <w:p w14:paraId="787D6C1F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establishments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</w:p>
          <w:p w14:paraId="7EA9DE2A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appropriate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food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hygiene</w:t>
            </w:r>
          </w:p>
          <w:p w14:paraId="55BCE9A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rating.</w:t>
            </w:r>
          </w:p>
          <w:p w14:paraId="4B5D1B10" w14:textId="77777777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Food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only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be</w:t>
            </w:r>
          </w:p>
          <w:p w14:paraId="4DE41BC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provided/eaten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when</w:t>
            </w:r>
          </w:p>
          <w:p w14:paraId="4309F7B5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other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activities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</w:p>
          <w:p w14:paraId="7070BBD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stopped</w:t>
            </w:r>
            <w:r>
              <w:rPr>
                <w:rFonts w:ascii="Calibri" w:eastAsia="Calibri" w:hAnsi="Calibri"/>
                <w:color w:val="000000"/>
                <w:spacing w:val="-3"/>
                <w:sz w:val="20"/>
              </w:rPr>
              <w:t>.</w:t>
            </w:r>
          </w:p>
          <w:p w14:paraId="2FE3D059" w14:textId="77777777" w:rsidR="00AC5056" w:rsidRDefault="00AC5056" w:rsidP="00220B7F">
            <w:pPr>
              <w:wordWrap w:val="0"/>
              <w:autoSpaceDE w:val="0"/>
              <w:autoSpaceDN w:val="0"/>
              <w:spacing w:before="41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Follow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good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food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hygiene</w:t>
            </w:r>
          </w:p>
          <w:p w14:paraId="51BCAFB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practices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handling</w:t>
            </w:r>
          </w:p>
          <w:p w14:paraId="4EACC61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food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when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ill,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tie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back</w:t>
            </w:r>
          </w:p>
          <w:p w14:paraId="5538EB7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hair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wash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hands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03AE6FDB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equipment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regularly</w:t>
            </w:r>
          </w:p>
          <w:p w14:paraId="5605D17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using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warm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water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3840AE5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cleaning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products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246C6A90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refrigerate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necessary</w:t>
            </w:r>
          </w:p>
          <w:p w14:paraId="6E40E9E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products</w:t>
            </w:r>
            <w:r>
              <w:rPr>
                <w:rFonts w:ascii="Calibri" w:eastAsia="Calibri" w:hAnsi="Calibri"/>
                <w:color w:val="000000"/>
                <w:spacing w:val="-3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5B4493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6291A6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7A4367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5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8A5CD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food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hygiene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level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course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available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</w:p>
          <w:p w14:paraId="4B7D8C2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completion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requests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made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activities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team</w:t>
            </w:r>
          </w:p>
          <w:p w14:paraId="2A76967A" w14:textId="77777777" w:rsidR="00AC5056" w:rsidRDefault="00AC5056" w:rsidP="00220B7F">
            <w:pPr>
              <w:wordWrap w:val="0"/>
              <w:autoSpaceDE w:val="0"/>
              <w:autoSpaceDN w:val="0"/>
              <w:spacing w:before="284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first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aid/emergency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</w:p>
          <w:p w14:paraId="227785C9" w14:textId="77777777" w:rsidR="00AC5056" w:rsidRDefault="00AC5056" w:rsidP="00220B7F">
            <w:pPr>
              <w:wordWrap w:val="0"/>
              <w:autoSpaceDE w:val="0"/>
              <w:autoSpaceDN w:val="0"/>
              <w:spacing w:before="29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procedure</w:t>
            </w:r>
          </w:p>
        </w:tc>
      </w:tr>
    </w:tbl>
    <w:p w14:paraId="61C4F88D" w14:textId="77777777" w:rsidR="00AC5056" w:rsidRDefault="00AC5056" w:rsidP="00AC5056">
      <w:pPr>
        <w:wordWrap w:val="0"/>
        <w:autoSpaceDE w:val="0"/>
        <w:autoSpaceDN w:val="0"/>
        <w:spacing w:after="0" w:line="14" w:lineRule="exact"/>
      </w:pPr>
    </w:p>
    <w:p w14:paraId="5C801D07" w14:textId="77777777" w:rsidR="00AC5056" w:rsidRDefault="00AC5056" w:rsidP="00AC5056">
      <w:pPr>
        <w:spacing w:after="0"/>
        <w:sectPr w:rsidR="00AC5056" w:rsidSect="00AC5056">
          <w:pgSz w:w="16838" w:h="11906"/>
          <w:pgMar w:top="700" w:right="1187" w:bottom="1021" w:left="1400" w:header="720" w:footer="720" w:gutter="0"/>
          <w:cols w:space="720" w:equalWidth="0">
            <w:col w:w="14252" w:space="0"/>
          </w:cols>
          <w:docGrid w:linePitch="360"/>
        </w:sectPr>
      </w:pPr>
    </w:p>
    <w:p w14:paraId="39E66D49" w14:textId="77777777" w:rsidR="00AC5056" w:rsidRDefault="00AC5056" w:rsidP="00AC5056">
      <w:pPr>
        <w:wordWrap w:val="0"/>
        <w:autoSpaceDE w:val="0"/>
        <w:autoSpaceDN w:val="0"/>
        <w:spacing w:after="349" w:line="14" w:lineRule="exact"/>
      </w:pPr>
    </w:p>
    <w:p w14:paraId="57FB57E5" w14:textId="77777777" w:rsidR="00AC5056" w:rsidRDefault="00AC5056" w:rsidP="00AC5056">
      <w:pPr>
        <w:wordWrap w:val="0"/>
        <w:autoSpaceDE w:val="0"/>
        <w:autoSpaceDN w:val="0"/>
        <w:spacing w:before="712" w:after="0" w:line="14" w:lineRule="exact"/>
      </w:pPr>
    </w:p>
    <w:tbl>
      <w:tblPr>
        <w:tblW w:w="0" w:type="auto"/>
        <w:tblInd w:w="54" w:type="dxa"/>
        <w:tblLayout w:type="fixed"/>
        <w:tblLook w:val="04A0" w:firstRow="1" w:lastRow="0" w:firstColumn="1" w:lastColumn="0" w:noHBand="0" w:noVBand="1"/>
      </w:tblPr>
      <w:tblGrid>
        <w:gridCol w:w="1460"/>
        <w:gridCol w:w="1661"/>
        <w:gridCol w:w="881"/>
        <w:gridCol w:w="535"/>
        <w:gridCol w:w="427"/>
        <w:gridCol w:w="566"/>
        <w:gridCol w:w="2693"/>
        <w:gridCol w:w="425"/>
        <w:gridCol w:w="379"/>
        <w:gridCol w:w="329"/>
        <w:gridCol w:w="4805"/>
      </w:tblGrid>
      <w:tr w:rsidR="00AC5056" w14:paraId="0C322326" w14:textId="77777777" w:rsidTr="00220B7F">
        <w:trPr>
          <w:trHeight w:hRule="exact" w:val="2941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67C5E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Blocking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</w:p>
          <w:p w14:paraId="081F32D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path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outside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</w:p>
          <w:p w14:paraId="2FEE1D60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prayer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room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E9B95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Blocking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</w:p>
          <w:p w14:paraId="0D78847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walking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path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</w:t>
            </w:r>
          </w:p>
          <w:p w14:paraId="637FA499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adjacent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bike</w:t>
            </w:r>
          </w:p>
          <w:p w14:paraId="32DA5EB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lane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next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7E708A3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prayer</w:t>
            </w:r>
          </w:p>
          <w:p w14:paraId="3E7343D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room/Garden</w:t>
            </w:r>
          </w:p>
          <w:p w14:paraId="66FF2DB4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Court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leading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668949F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disruption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3BE7D1C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collision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70CCB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5762914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particip</w:t>
            </w:r>
            <w:proofErr w:type="spellEnd"/>
          </w:p>
          <w:p w14:paraId="7B6B255B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ants</w:t>
            </w:r>
          </w:p>
          <w:p w14:paraId="5884FD7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00FD476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0FA90D9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staf</w:t>
            </w:r>
            <w:proofErr w:type="spellEnd"/>
          </w:p>
          <w:p w14:paraId="637B2528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well</w:t>
            </w:r>
          </w:p>
          <w:p w14:paraId="064D69E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as</w:t>
            </w:r>
          </w:p>
          <w:p w14:paraId="62E58AF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membe</w:t>
            </w:r>
            <w:proofErr w:type="spellEnd"/>
          </w:p>
          <w:p w14:paraId="1B109506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rs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</w:p>
          <w:p w14:paraId="6631CD9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</w:p>
          <w:p w14:paraId="1FA9CFF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public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9CC91E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DC642F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FC223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B941DE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organizers</w:t>
            </w:r>
          </w:p>
          <w:p w14:paraId="0B20A9B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urge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people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not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block</w:t>
            </w:r>
          </w:p>
          <w:p w14:paraId="7F1C3ABB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paths</w:t>
            </w:r>
            <w:r>
              <w:rPr>
                <w:rFonts w:ascii="Calibri" w:eastAsia="Calibri" w:hAnsi="Calibri"/>
                <w:color w:val="000000"/>
                <w:spacing w:val="-2"/>
                <w:sz w:val="20"/>
              </w:rPr>
              <w:t>.</w:t>
            </w:r>
          </w:p>
          <w:p w14:paraId="790602E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organizers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direct</w:t>
            </w:r>
          </w:p>
          <w:p w14:paraId="76AB4CF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people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away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from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</w:p>
          <w:p w14:paraId="24B5486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busy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bike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path</w:t>
            </w:r>
            <w:r>
              <w:rPr>
                <w:rFonts w:ascii="Calibri" w:eastAsia="Calibri" w:hAnsi="Calibri"/>
                <w:color w:val="000000"/>
                <w:spacing w:val="-3"/>
                <w:sz w:val="20"/>
              </w:rPr>
              <w:t>.</w:t>
            </w:r>
          </w:p>
          <w:p w14:paraId="59A642D8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people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wait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</w:t>
            </w:r>
          </w:p>
          <w:p w14:paraId="5A5F4C9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congregate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open</w:t>
            </w:r>
          </w:p>
          <w:p w14:paraId="150AC4F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grassy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avoid</w:t>
            </w:r>
          </w:p>
          <w:p w14:paraId="59338F86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46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distruption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15E65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3174B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57484D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7D982D" w14:textId="77777777" w:rsidR="00AC5056" w:rsidRDefault="00AC5056" w:rsidP="00220B7F">
            <w:pPr>
              <w:wordWrap w:val="0"/>
              <w:autoSpaceDE w:val="0"/>
              <w:autoSpaceDN w:val="0"/>
              <w:spacing w:before="38" w:after="0" w:line="213" w:lineRule="exact"/>
              <w:ind w:left="103"/>
            </w:pPr>
            <w:r>
              <w:rPr>
                <w:rFonts w:ascii="Symbol" w:eastAsia="Symbol" w:hAnsi="Symbol"/>
                <w:color w:val="000000"/>
                <w:spacing w:val="-29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1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first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aid/emergency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</w:p>
          <w:p w14:paraId="5D43C6E5" w14:textId="77777777" w:rsidR="00AC5056" w:rsidRDefault="00AC5056" w:rsidP="00220B7F">
            <w:pPr>
              <w:wordWrap w:val="0"/>
              <w:autoSpaceDE w:val="0"/>
              <w:autoSpaceDN w:val="0"/>
              <w:spacing w:before="29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procedure</w:t>
            </w:r>
          </w:p>
        </w:tc>
      </w:tr>
      <w:tr w:rsidR="00AC5056" w14:paraId="3CA54AF5" w14:textId="77777777" w:rsidTr="00220B7F">
        <w:trPr>
          <w:trHeight w:hRule="exact" w:val="4405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7B281E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Lack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of</w:t>
            </w:r>
          </w:p>
          <w:p w14:paraId="61BEF365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accessibility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8C4420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Lack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of</w:t>
            </w:r>
          </w:p>
          <w:p w14:paraId="211E890C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accessibility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</w:p>
          <w:p w14:paraId="2B7C49E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Prayer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room/</w:t>
            </w:r>
          </w:p>
          <w:p w14:paraId="5A2D0E9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garden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court</w:t>
            </w:r>
          </w:p>
          <w:p w14:paraId="0D96B77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leading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6A091191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physical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78F3D07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distress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</w:p>
          <w:p w14:paraId="3C929CC3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exclusion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4ABCC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658F8B79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particip</w:t>
            </w:r>
            <w:proofErr w:type="spellEnd"/>
          </w:p>
          <w:p w14:paraId="4EE67D0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ants</w:t>
            </w:r>
          </w:p>
          <w:p w14:paraId="7B57F1E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77E7FBC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19B267BF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staf</w:t>
            </w:r>
            <w:proofErr w:type="spellEnd"/>
          </w:p>
          <w:p w14:paraId="6C42C04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f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D694D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18050B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865F2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FCFAB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Committee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consult</w:t>
            </w:r>
          </w:p>
          <w:p w14:paraId="572B0403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members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needs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2845D68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make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reasonable</w:t>
            </w:r>
          </w:p>
          <w:p w14:paraId="1A4316E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adjustments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where</w:t>
            </w:r>
            <w:proofErr w:type="gramEnd"/>
          </w:p>
          <w:p w14:paraId="1AD1DE4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possible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00482AA6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chairs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available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</w:p>
          <w:p w14:paraId="6B98DD4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prayer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room/Garden</w:t>
            </w:r>
          </w:p>
          <w:p w14:paraId="626D9E65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Court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people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</w:p>
          <w:p w14:paraId="22627A5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accessibility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needs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.</w:t>
            </w:r>
          </w:p>
          <w:p w14:paraId="36FCE3F4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organizers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assist</w:t>
            </w:r>
          </w:p>
          <w:p w14:paraId="1EC1DAE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movement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of</w:t>
            </w:r>
          </w:p>
          <w:p w14:paraId="0DF708B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persons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mobility</w:t>
            </w:r>
          </w:p>
          <w:p w14:paraId="5916FF12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needs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especially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up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6244292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proofErr w:type="gramStart"/>
            <w:r>
              <w:rPr>
                <w:rFonts w:ascii="Calibri" w:eastAsia="Calibri" w:hAnsi="Calibri"/>
                <w:color w:val="000000"/>
                <w:sz w:val="20"/>
              </w:rPr>
              <w:t>down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stairs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(see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above</w:t>
            </w:r>
            <w:r>
              <w:rPr>
                <w:rFonts w:ascii="Calibri" w:eastAsia="Calibri" w:hAnsi="Calibri"/>
                <w:color w:val="000000"/>
                <w:w w:val="102"/>
                <w:sz w:val="20"/>
              </w:rPr>
              <w:t>).</w:t>
            </w:r>
          </w:p>
          <w:p w14:paraId="6BEBD8A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Urge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persons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</w:p>
          <w:p w14:paraId="51E3081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mobility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needs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arrive</w:t>
            </w:r>
          </w:p>
          <w:p w14:paraId="0DBAEFD1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early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avoid</w:t>
            </w:r>
          </w:p>
          <w:p w14:paraId="578EF00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overcrowding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see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above</w:t>
            </w:r>
            <w:r>
              <w:rPr>
                <w:rFonts w:ascii="Calibri" w:eastAsia="Calibri" w:hAnsi="Calibri"/>
                <w:color w:val="000000"/>
                <w:spacing w:val="3"/>
                <w:sz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9A305B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3DCC4E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D39D7B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4D6D0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Seek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medical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attention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problem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arises</w:t>
            </w:r>
            <w:r>
              <w:rPr>
                <w:rFonts w:ascii="Calibri" w:eastAsia="Calibri" w:hAnsi="Calibri"/>
                <w:color w:val="000000"/>
                <w:spacing w:val="5"/>
                <w:sz w:val="20"/>
              </w:rPr>
              <w:t>.</w:t>
            </w:r>
          </w:p>
          <w:p w14:paraId="265C43E4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Committee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WIDE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training</w:t>
            </w:r>
          </w:p>
        </w:tc>
      </w:tr>
      <w:tr w:rsidR="00AC5056" w14:paraId="3B34DA1D" w14:textId="77777777" w:rsidTr="00220B7F">
        <w:trPr>
          <w:trHeight w:hRule="exact" w:val="1476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397DA2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Adverse</w:t>
            </w:r>
          </w:p>
          <w:p w14:paraId="3495878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weather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7CC0B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Rain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winds</w:t>
            </w:r>
          </w:p>
          <w:p w14:paraId="37FA570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causing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increase</w:t>
            </w:r>
          </w:p>
          <w:p w14:paraId="19E91E2E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slipping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(see</w:t>
            </w:r>
          </w:p>
          <w:p w14:paraId="1F37898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above)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A2D59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71E8860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particip</w:t>
            </w:r>
            <w:proofErr w:type="spellEnd"/>
          </w:p>
          <w:p w14:paraId="006B8129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ants</w:t>
            </w:r>
          </w:p>
          <w:p w14:paraId="3746ACA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2D5B5E3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39279D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B1732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9B4CB9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DB3FD5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Urge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attendees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travel</w:t>
            </w:r>
          </w:p>
          <w:p w14:paraId="242C941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from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Jummah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with</w:t>
            </w:r>
          </w:p>
          <w:p w14:paraId="5D3900CE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caution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.</w:t>
            </w:r>
          </w:p>
          <w:p w14:paraId="6EE0B44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organizers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wipe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up</w:t>
            </w:r>
          </w:p>
          <w:p w14:paraId="3D6FFE2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any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puddles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which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may</w:t>
            </w:r>
          </w:p>
          <w:p w14:paraId="0C75DE3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form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foyer</w:t>
            </w:r>
            <w:r>
              <w:rPr>
                <w:rFonts w:ascii="Calibri" w:eastAsia="Calibri" w:hAnsi="Calibri"/>
                <w:color w:val="000000"/>
                <w:spacing w:val="4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DB62E4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6D760F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56DDE3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8B2F66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Check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weather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forecast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advance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urge</w:t>
            </w:r>
          </w:p>
          <w:p w14:paraId="52A61F0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attendees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take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cautionary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mesures</w:t>
            </w:r>
            <w:proofErr w:type="spellEnd"/>
            <w:r>
              <w:rPr>
                <w:rFonts w:ascii="Calibri" w:eastAsia="Calibri" w:hAnsi="Calibri"/>
                <w:color w:val="000000"/>
                <w:spacing w:val="6"/>
                <w:sz w:val="20"/>
              </w:rPr>
              <w:t>.</w:t>
            </w:r>
          </w:p>
          <w:p w14:paraId="4A01AB4F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first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aid/emergency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required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3D15C606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</w:p>
          <w:p w14:paraId="075AA33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procedure</w:t>
            </w:r>
          </w:p>
        </w:tc>
      </w:tr>
    </w:tbl>
    <w:p w14:paraId="75A04F8B" w14:textId="77777777" w:rsidR="00AC5056" w:rsidRDefault="00AC5056" w:rsidP="00AC5056">
      <w:pPr>
        <w:wordWrap w:val="0"/>
        <w:autoSpaceDE w:val="0"/>
        <w:autoSpaceDN w:val="0"/>
        <w:spacing w:after="0" w:line="14" w:lineRule="exact"/>
      </w:pPr>
    </w:p>
    <w:p w14:paraId="22186C80" w14:textId="77777777" w:rsidR="00AC5056" w:rsidRDefault="00AC5056" w:rsidP="00AC5056">
      <w:pPr>
        <w:spacing w:after="0"/>
        <w:sectPr w:rsidR="00AC5056" w:rsidSect="00AC5056">
          <w:pgSz w:w="16838" w:h="11906"/>
          <w:pgMar w:top="700" w:right="1187" w:bottom="797" w:left="1400" w:header="720" w:footer="720" w:gutter="0"/>
          <w:cols w:space="720" w:equalWidth="0">
            <w:col w:w="14252" w:space="0"/>
          </w:cols>
          <w:docGrid w:linePitch="360"/>
        </w:sectPr>
      </w:pPr>
    </w:p>
    <w:p w14:paraId="1E073EA6" w14:textId="77777777" w:rsidR="00AC5056" w:rsidRDefault="00AC5056" w:rsidP="00AC5056">
      <w:pPr>
        <w:wordWrap w:val="0"/>
        <w:autoSpaceDE w:val="0"/>
        <w:autoSpaceDN w:val="0"/>
        <w:spacing w:after="349" w:line="14" w:lineRule="exact"/>
      </w:pPr>
    </w:p>
    <w:p w14:paraId="16FB191C" w14:textId="77777777" w:rsidR="00AC5056" w:rsidRDefault="00AC5056" w:rsidP="00AC5056">
      <w:pPr>
        <w:wordWrap w:val="0"/>
        <w:autoSpaceDE w:val="0"/>
        <w:autoSpaceDN w:val="0"/>
        <w:spacing w:before="712" w:after="0" w:line="14" w:lineRule="exact"/>
      </w:pPr>
    </w:p>
    <w:tbl>
      <w:tblPr>
        <w:tblW w:w="0" w:type="auto"/>
        <w:tblInd w:w="54" w:type="dxa"/>
        <w:tblLayout w:type="fixed"/>
        <w:tblLook w:val="04A0" w:firstRow="1" w:lastRow="0" w:firstColumn="1" w:lastColumn="0" w:noHBand="0" w:noVBand="1"/>
      </w:tblPr>
      <w:tblGrid>
        <w:gridCol w:w="1460"/>
        <w:gridCol w:w="1661"/>
        <w:gridCol w:w="881"/>
        <w:gridCol w:w="535"/>
        <w:gridCol w:w="427"/>
        <w:gridCol w:w="566"/>
        <w:gridCol w:w="2693"/>
        <w:gridCol w:w="425"/>
        <w:gridCol w:w="379"/>
        <w:gridCol w:w="329"/>
        <w:gridCol w:w="4805"/>
      </w:tblGrid>
      <w:tr w:rsidR="00AC5056" w14:paraId="7B050EA7" w14:textId="77777777" w:rsidTr="00220B7F">
        <w:trPr>
          <w:trHeight w:hRule="exact" w:val="1476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FF007E" w14:textId="77777777" w:rsidR="00AC5056" w:rsidRDefault="00AC5056" w:rsidP="00220B7F"/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C2B9E5" w14:textId="77777777" w:rsidR="00AC5056" w:rsidRDefault="00AC5056" w:rsidP="00220B7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622AAE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staf</w:t>
            </w:r>
            <w:proofErr w:type="spellEnd"/>
          </w:p>
          <w:p w14:paraId="0C0C40A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f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195927" w14:textId="77777777" w:rsidR="00AC5056" w:rsidRDefault="00AC5056" w:rsidP="00220B7F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7E0B20" w14:textId="77777777" w:rsidR="00AC5056" w:rsidRDefault="00AC5056" w:rsidP="00220B7F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7DC249" w14:textId="77777777" w:rsidR="00AC5056" w:rsidRDefault="00AC5056" w:rsidP="00220B7F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93476F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Urge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attendees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not</w:t>
            </w:r>
          </w:p>
          <w:p w14:paraId="422829C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congregate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outside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19D81AA1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leave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after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prayer</w:t>
            </w:r>
            <w:r>
              <w:rPr>
                <w:rFonts w:ascii="Calibri" w:eastAsia="Calibri" w:hAnsi="Calibri"/>
                <w:color w:val="000000"/>
                <w:spacing w:val="4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8249B7" w14:textId="77777777" w:rsidR="00AC5056" w:rsidRDefault="00AC5056" w:rsidP="00220B7F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529FF0" w14:textId="77777777" w:rsidR="00AC5056" w:rsidRDefault="00AC5056" w:rsidP="00220B7F"/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CE8558" w14:textId="77777777" w:rsidR="00AC5056" w:rsidRDefault="00AC5056" w:rsidP="00220B7F"/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DE3B90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severe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(999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)</w:t>
            </w:r>
          </w:p>
          <w:p w14:paraId="549FDEC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University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</w:t>
            </w:r>
          </w:p>
          <w:p w14:paraId="14332FFF" w14:textId="77777777" w:rsidR="00AC5056" w:rsidRDefault="00AC5056" w:rsidP="00220B7F">
            <w:pPr>
              <w:wordWrap w:val="0"/>
              <w:autoSpaceDE w:val="0"/>
              <w:autoSpaceDN w:val="0"/>
              <w:spacing w:before="288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number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Campus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Security:</w:t>
            </w:r>
          </w:p>
          <w:p w14:paraId="0AC5151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Tel: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+</w:t>
            </w:r>
            <w:r>
              <w:rPr>
                <w:rFonts w:ascii="Calibri" w:eastAsia="Calibri" w:hAnsi="Calibri"/>
                <w:color w:val="000000"/>
                <w:sz w:val="20"/>
              </w:rPr>
              <w:t>44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(</w:t>
            </w:r>
            <w:r>
              <w:rPr>
                <w:rFonts w:ascii="Calibri" w:eastAsia="Calibri" w:hAnsi="Calibri"/>
                <w:color w:val="000000"/>
                <w:sz w:val="20"/>
              </w:rPr>
              <w:t>0)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8059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3311</w:t>
            </w:r>
          </w:p>
          <w:p w14:paraId="45C6E9D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(Ext:3311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).</w:t>
            </w:r>
          </w:p>
        </w:tc>
      </w:tr>
      <w:tr w:rsidR="00AC5056" w14:paraId="1FAC6E2C" w14:textId="77777777" w:rsidTr="00220B7F">
        <w:trPr>
          <w:trHeight w:hRule="exact" w:val="1719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10160E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Poor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air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quality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2AD473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Poor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air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quality</w:t>
            </w:r>
          </w:p>
          <w:p w14:paraId="662536E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due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poor</w:t>
            </w:r>
          </w:p>
          <w:p w14:paraId="3CB8818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ventilation</w:t>
            </w:r>
          </w:p>
          <w:p w14:paraId="0D4D0B2E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leading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5FB2AAF7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sickness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6455BBF7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claustrophobia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18E4B2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7E0A6511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particip</w:t>
            </w:r>
            <w:proofErr w:type="spellEnd"/>
          </w:p>
          <w:p w14:paraId="6FD4264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ants</w:t>
            </w:r>
          </w:p>
          <w:p w14:paraId="38CE2BD1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5873D4A7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6EB201C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staf</w:t>
            </w:r>
            <w:proofErr w:type="spellEnd"/>
          </w:p>
          <w:p w14:paraId="3DFC0E5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f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BEAC46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E3A14A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AF8600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B47A0D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Keep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windows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open</w:t>
            </w:r>
          </w:p>
          <w:p w14:paraId="57BB2C9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prayer.</w:t>
            </w:r>
          </w:p>
          <w:p w14:paraId="42A9D3C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quality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still</w:t>
            </w:r>
          </w:p>
          <w:p w14:paraId="082F357E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poor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use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oscillating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fans</w:t>
            </w:r>
          </w:p>
          <w:p w14:paraId="1623EA55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circulate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air</w:t>
            </w:r>
            <w:r>
              <w:rPr>
                <w:rFonts w:ascii="Calibri" w:eastAsia="Calibri" w:hAnsi="Calibri"/>
                <w:color w:val="000000"/>
                <w:spacing w:val="3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E18442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9BDFD3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E66144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2E4FB5" w14:textId="77777777" w:rsidR="00AC5056" w:rsidRDefault="00AC5056" w:rsidP="00220B7F">
            <w:pPr>
              <w:wordWrap w:val="0"/>
              <w:autoSpaceDE w:val="0"/>
              <w:autoSpaceDN w:val="0"/>
              <w:spacing w:before="40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Seek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medical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attention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problem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arises</w:t>
            </w:r>
            <w:r>
              <w:rPr>
                <w:rFonts w:ascii="Calibri" w:eastAsia="Calibri" w:hAnsi="Calibri"/>
                <w:color w:val="000000"/>
                <w:spacing w:val="5"/>
                <w:sz w:val="20"/>
              </w:rPr>
              <w:t>.</w:t>
            </w:r>
          </w:p>
          <w:p w14:paraId="46B4C31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Jummah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Garden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Court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.</w:t>
            </w:r>
          </w:p>
        </w:tc>
      </w:tr>
      <w:tr w:rsidR="00AC5056" w14:paraId="2F054F89" w14:textId="77777777" w:rsidTr="00220B7F">
        <w:trPr>
          <w:trHeight w:hRule="exact" w:val="2451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0B3F4A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Poor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hygiene</w:t>
            </w:r>
          </w:p>
          <w:p w14:paraId="0B87C14B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sanitation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0F11B1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Poor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conditions</w:t>
            </w:r>
          </w:p>
          <w:p w14:paraId="47269D06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wudu</w:t>
            </w:r>
          </w:p>
          <w:p w14:paraId="2F62D46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facilities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7D7B82D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toilets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leading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</w:p>
          <w:p w14:paraId="0656F22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sickness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95AF98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197E2EBE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particip</w:t>
            </w:r>
            <w:proofErr w:type="spellEnd"/>
          </w:p>
          <w:p w14:paraId="18D3DE4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ants</w:t>
            </w:r>
          </w:p>
          <w:p w14:paraId="1304216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2082B98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52131CBF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staf</w:t>
            </w:r>
            <w:proofErr w:type="spellEnd"/>
          </w:p>
          <w:p w14:paraId="42429C89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f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7C02BF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821E1A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C96E3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95F23F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Ensure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that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Wudu</w:t>
            </w:r>
          </w:p>
          <w:p w14:paraId="5F7B3E0D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facilities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cleaned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well</w:t>
            </w:r>
          </w:p>
          <w:p w14:paraId="1608751B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before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Jummah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.</w:t>
            </w:r>
          </w:p>
          <w:p w14:paraId="5D81545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Urge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attendees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clean</w:t>
            </w:r>
          </w:p>
          <w:p w14:paraId="458E5F88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up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after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themselves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.</w:t>
            </w:r>
          </w:p>
          <w:p w14:paraId="01F3C5E4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Have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organizers</w:t>
            </w:r>
          </w:p>
          <w:p w14:paraId="7FFB7B5D" w14:textId="77777777" w:rsidR="00AC5056" w:rsidRDefault="00AC5056" w:rsidP="00220B7F">
            <w:pPr>
              <w:wordWrap w:val="0"/>
              <w:autoSpaceDE w:val="0"/>
              <w:autoSpaceDN w:val="0"/>
              <w:spacing w:before="46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frequently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check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</w:p>
          <w:p w14:paraId="6DB8A03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conditions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wudu</w:t>
            </w:r>
          </w:p>
          <w:p w14:paraId="5EE63684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facilities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toilets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40C6412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clean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them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needed</w:t>
            </w:r>
            <w:r>
              <w:rPr>
                <w:rFonts w:ascii="Calibri" w:eastAsia="Calibri" w:hAnsi="Calibri"/>
                <w:color w:val="000000"/>
                <w:spacing w:val="4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BDDE18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FDF44A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91B63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1"/>
            </w:pP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4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083512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Seek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medical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attention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problem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arises</w:t>
            </w:r>
            <w:r>
              <w:rPr>
                <w:rFonts w:ascii="Calibri" w:eastAsia="Calibri" w:hAnsi="Calibri"/>
                <w:color w:val="000000"/>
                <w:spacing w:val="5"/>
                <w:sz w:val="20"/>
              </w:rPr>
              <w:t>.</w:t>
            </w:r>
          </w:p>
          <w:p w14:paraId="69E8CC40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faculty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cleaning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needed</w:t>
            </w:r>
            <w:r>
              <w:rPr>
                <w:rFonts w:ascii="Calibri" w:eastAsia="Calibri" w:hAnsi="Calibri"/>
                <w:color w:val="000000"/>
                <w:spacing w:val="5"/>
                <w:sz w:val="20"/>
              </w:rPr>
              <w:t>.</w:t>
            </w:r>
          </w:p>
          <w:p w14:paraId="22F0B5DA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</w:p>
          <w:p w14:paraId="077D36A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procedure</w:t>
            </w:r>
          </w:p>
          <w:p w14:paraId="69A7537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severe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(999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)</w:t>
            </w:r>
          </w:p>
          <w:p w14:paraId="5339635A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University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</w:t>
            </w:r>
          </w:p>
          <w:p w14:paraId="5BA56835" w14:textId="77777777" w:rsidR="00AC5056" w:rsidRDefault="00AC5056" w:rsidP="00220B7F">
            <w:pPr>
              <w:wordWrap w:val="0"/>
              <w:autoSpaceDE w:val="0"/>
              <w:autoSpaceDN w:val="0"/>
              <w:spacing w:before="291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number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Campus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Security:</w:t>
            </w:r>
          </w:p>
          <w:p w14:paraId="739BA466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Tel: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+</w:t>
            </w:r>
            <w:r>
              <w:rPr>
                <w:rFonts w:ascii="Calibri" w:eastAsia="Calibri" w:hAnsi="Calibri"/>
                <w:color w:val="000000"/>
                <w:sz w:val="20"/>
              </w:rPr>
              <w:t>44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(</w:t>
            </w:r>
            <w:r>
              <w:rPr>
                <w:rFonts w:ascii="Calibri" w:eastAsia="Calibri" w:hAnsi="Calibri"/>
                <w:color w:val="000000"/>
                <w:sz w:val="20"/>
              </w:rPr>
              <w:t>0)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8059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3311</w:t>
            </w:r>
          </w:p>
          <w:p w14:paraId="34FED384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(Ext:3311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).</w:t>
            </w:r>
          </w:p>
        </w:tc>
      </w:tr>
      <w:tr w:rsidR="00AC5056" w14:paraId="6C186FD5" w14:textId="77777777" w:rsidTr="00220B7F">
        <w:trPr>
          <w:trHeight w:hRule="exact" w:val="2941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C919C7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221" w:lineRule="exact"/>
              <w:ind w:left="103"/>
            </w:pPr>
            <w:r>
              <w:rPr>
                <w:rFonts w:ascii="Calibri" w:eastAsia="Calibri" w:hAnsi="Calibri"/>
                <w:color w:val="000000"/>
              </w:rPr>
              <w:t>Injury</w:t>
            </w:r>
            <w:r>
              <w:rPr>
                <w:rFonts w:ascii="Times New Roman" w:eastAsia="Times New Roman" w:hAnsi="Times New Roman"/>
                <w:color w:val="000000"/>
                <w:spacing w:val="-4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>when</w:t>
            </w:r>
          </w:p>
          <w:p w14:paraId="32EECD6C" w14:textId="77777777" w:rsidR="00AC5056" w:rsidRDefault="00AC5056" w:rsidP="00220B7F">
            <w:pPr>
              <w:wordWrap w:val="0"/>
              <w:autoSpaceDE w:val="0"/>
              <w:autoSpaceDN w:val="0"/>
              <w:spacing w:before="48" w:after="0" w:line="221" w:lineRule="exact"/>
              <w:ind w:left="103"/>
            </w:pPr>
            <w:r>
              <w:rPr>
                <w:rFonts w:ascii="Calibri" w:eastAsia="Calibri" w:hAnsi="Calibri"/>
                <w:color w:val="000000"/>
              </w:rPr>
              <w:t>moving</w:t>
            </w:r>
          </w:p>
          <w:p w14:paraId="0E4B71E4" w14:textId="77777777" w:rsidR="00AC5056" w:rsidRDefault="00AC5056" w:rsidP="00220B7F">
            <w:pPr>
              <w:wordWrap w:val="0"/>
              <w:autoSpaceDE w:val="0"/>
              <w:autoSpaceDN w:val="0"/>
              <w:spacing w:before="48" w:after="0" w:line="221" w:lineRule="exact"/>
              <w:ind w:left="103"/>
            </w:pPr>
            <w:r>
              <w:rPr>
                <w:rFonts w:ascii="Calibri" w:eastAsia="Calibri" w:hAnsi="Calibri"/>
                <w:color w:val="000000"/>
              </w:rPr>
              <w:t>equipment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5D0081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221" w:lineRule="exact"/>
              <w:ind w:left="103"/>
            </w:pPr>
            <w:r>
              <w:rPr>
                <w:rFonts w:ascii="Calibri" w:eastAsia="Calibri" w:hAnsi="Calibri"/>
                <w:color w:val="000000"/>
              </w:rPr>
              <w:t>Injury</w:t>
            </w:r>
            <w:r>
              <w:rPr>
                <w:rFonts w:ascii="Times New Roman" w:eastAsia="Times New Roman" w:hAnsi="Times New Roman"/>
                <w:color w:val="000000"/>
                <w:spacing w:val="-4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>when</w:t>
            </w:r>
          </w:p>
          <w:p w14:paraId="2DE95C69" w14:textId="77777777" w:rsidR="00AC5056" w:rsidRDefault="00AC5056" w:rsidP="00220B7F">
            <w:pPr>
              <w:wordWrap w:val="0"/>
              <w:autoSpaceDE w:val="0"/>
              <w:autoSpaceDN w:val="0"/>
              <w:spacing w:before="48" w:after="0" w:line="221" w:lineRule="exact"/>
              <w:ind w:left="103"/>
            </w:pPr>
            <w:r>
              <w:rPr>
                <w:rFonts w:ascii="Calibri" w:eastAsia="Calibri" w:hAnsi="Calibri"/>
                <w:color w:val="000000"/>
              </w:rPr>
              <w:t>moving</w:t>
            </w:r>
          </w:p>
          <w:p w14:paraId="6C8AF23F" w14:textId="77777777" w:rsidR="00AC5056" w:rsidRDefault="00AC5056" w:rsidP="00220B7F">
            <w:pPr>
              <w:wordWrap w:val="0"/>
              <w:autoSpaceDE w:val="0"/>
              <w:autoSpaceDN w:val="0"/>
              <w:spacing w:before="48" w:after="0" w:line="221" w:lineRule="exact"/>
              <w:ind w:left="103"/>
            </w:pPr>
            <w:r>
              <w:rPr>
                <w:rFonts w:ascii="Calibri" w:eastAsia="Calibri" w:hAnsi="Calibri"/>
                <w:color w:val="000000"/>
              </w:rPr>
              <w:t>equipment</w:t>
            </w:r>
          </w:p>
          <w:p w14:paraId="297C4D61" w14:textId="77777777" w:rsidR="00AC5056" w:rsidRDefault="00AC5056" w:rsidP="00220B7F">
            <w:pPr>
              <w:wordWrap w:val="0"/>
              <w:autoSpaceDE w:val="0"/>
              <w:autoSpaceDN w:val="0"/>
              <w:spacing w:before="48" w:after="0" w:line="221" w:lineRule="exact"/>
              <w:ind w:left="103"/>
            </w:pPr>
            <w:r>
              <w:rPr>
                <w:rFonts w:ascii="Calibri" w:eastAsia="Calibri" w:hAnsi="Calibri"/>
                <w:color w:val="000000"/>
              </w:rPr>
              <w:t>from</w:t>
            </w:r>
            <w:r>
              <w:rPr>
                <w:rFonts w:ascii="Times New Roman" w:eastAsia="Times New Roman" w:hAnsi="Times New Roman"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>prayer</w:t>
            </w:r>
          </w:p>
          <w:p w14:paraId="20B14AB2" w14:textId="77777777" w:rsidR="00AC5056" w:rsidRDefault="00AC5056" w:rsidP="00220B7F">
            <w:pPr>
              <w:wordWrap w:val="0"/>
              <w:autoSpaceDE w:val="0"/>
              <w:autoSpaceDN w:val="0"/>
              <w:spacing w:before="48" w:after="0" w:line="221" w:lineRule="exact"/>
              <w:ind w:left="103"/>
            </w:pPr>
            <w:r>
              <w:rPr>
                <w:rFonts w:ascii="Calibri" w:eastAsia="Calibri" w:hAnsi="Calibri"/>
                <w:color w:val="000000"/>
              </w:rPr>
              <w:t>room</w:t>
            </w:r>
            <w:r>
              <w:rPr>
                <w:rFonts w:ascii="Times New Roman" w:eastAsia="Times New Roman" w:hAnsi="Times New Roman"/>
                <w:color w:val="000000"/>
                <w:spacing w:val="-7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>Garden</w:t>
            </w:r>
          </w:p>
          <w:p w14:paraId="4C8B5AF1" w14:textId="77777777" w:rsidR="00AC5056" w:rsidRDefault="00AC5056" w:rsidP="00220B7F">
            <w:pPr>
              <w:wordWrap w:val="0"/>
              <w:autoSpaceDE w:val="0"/>
              <w:autoSpaceDN w:val="0"/>
              <w:spacing w:before="48" w:after="0" w:line="221" w:lineRule="exact"/>
              <w:ind w:left="103"/>
            </w:pPr>
            <w:r>
              <w:rPr>
                <w:rFonts w:ascii="Calibri" w:eastAsia="Calibri" w:hAnsi="Calibri"/>
                <w:color w:val="000000"/>
              </w:rPr>
              <w:t>Court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2CA5F2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All</w:t>
            </w:r>
          </w:p>
          <w:p w14:paraId="60E6F8F3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particip</w:t>
            </w:r>
            <w:proofErr w:type="spellEnd"/>
          </w:p>
          <w:p w14:paraId="17E9596C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ants</w:t>
            </w:r>
          </w:p>
          <w:p w14:paraId="6E184139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</w:p>
          <w:p w14:paraId="338B225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organis</w:t>
            </w:r>
            <w:proofErr w:type="spellEnd"/>
          </w:p>
          <w:p w14:paraId="7BB230F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ers</w:t>
            </w:r>
            <w:proofErr w:type="spellEnd"/>
            <w:r>
              <w:rPr>
                <w:rFonts w:ascii="Calibri" w:eastAsia="Calibri" w:hAnsi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staf</w:t>
            </w:r>
            <w:proofErr w:type="spellEnd"/>
          </w:p>
          <w:p w14:paraId="7E0D2BC6" w14:textId="77777777" w:rsidR="00AC5056" w:rsidRDefault="00AC5056" w:rsidP="00220B7F">
            <w:pPr>
              <w:wordWrap w:val="0"/>
              <w:autoSpaceDE w:val="0"/>
              <w:autoSpaceDN w:val="0"/>
              <w:spacing w:before="44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well</w:t>
            </w:r>
          </w:p>
          <w:p w14:paraId="5A55460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as</w:t>
            </w:r>
          </w:p>
          <w:p w14:paraId="146CB1E5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membe</w:t>
            </w:r>
            <w:proofErr w:type="spellEnd"/>
          </w:p>
          <w:p w14:paraId="28F163E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proofErr w:type="spellStart"/>
            <w:r>
              <w:rPr>
                <w:rFonts w:ascii="Calibri" w:eastAsia="Calibri" w:hAnsi="Calibri"/>
                <w:color w:val="000000"/>
                <w:sz w:val="20"/>
              </w:rPr>
              <w:t>rs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of</w:t>
            </w:r>
          </w:p>
          <w:p w14:paraId="4F915F5E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the</w:t>
            </w:r>
          </w:p>
          <w:p w14:paraId="17046E92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public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128D37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221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C036F9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221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09A695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221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48577B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221" w:lineRule="exact"/>
              <w:ind w:left="103"/>
            </w:pPr>
            <w:r>
              <w:rPr>
                <w:rFonts w:ascii="Calibri" w:eastAsia="Calibri" w:hAnsi="Calibri"/>
                <w:color w:val="000000"/>
                <w:w w:val="101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195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>Have</w:t>
            </w:r>
            <w:r>
              <w:rPr>
                <w:rFonts w:ascii="Times New Roman" w:eastAsia="Times New Roman" w:hAnsi="Times New Roman"/>
                <w:color w:val="000000"/>
                <w:spacing w:val="-7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>organizers</w:t>
            </w:r>
            <w:r>
              <w:rPr>
                <w:rFonts w:ascii="Times New Roman" w:eastAsia="Times New Roman" w:hAnsi="Times New Roman"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>set</w:t>
            </w:r>
            <w:r>
              <w:rPr>
                <w:rFonts w:ascii="Times New Roman" w:eastAsia="Times New Roman" w:hAnsi="Times New Roman"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>up</w:t>
            </w:r>
          </w:p>
          <w:p w14:paraId="2650E0C1" w14:textId="77777777" w:rsidR="00AC5056" w:rsidRDefault="00AC5056" w:rsidP="00220B7F">
            <w:pPr>
              <w:wordWrap w:val="0"/>
              <w:autoSpaceDE w:val="0"/>
              <w:autoSpaceDN w:val="0"/>
              <w:spacing w:before="48" w:after="0" w:line="221" w:lineRule="exact"/>
              <w:ind w:left="463"/>
            </w:pPr>
            <w:r>
              <w:rPr>
                <w:rFonts w:ascii="Calibri" w:eastAsia="Calibri" w:hAnsi="Calibri"/>
                <w:color w:val="000000"/>
              </w:rPr>
              <w:t>Garden</w:t>
            </w:r>
            <w:r>
              <w:rPr>
                <w:rFonts w:ascii="Times New Roman" w:eastAsia="Times New Roman" w:hAnsi="Times New Roman"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>Court</w:t>
            </w:r>
            <w:r>
              <w:rPr>
                <w:rFonts w:ascii="Times New Roman" w:eastAsia="Times New Roman" w:hAnsi="Times New Roman"/>
                <w:color w:val="000000"/>
                <w:spacing w:val="-4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>well</w:t>
            </w:r>
          </w:p>
          <w:p w14:paraId="07CB0224" w14:textId="77777777" w:rsidR="00AC5056" w:rsidRDefault="00AC5056" w:rsidP="00220B7F">
            <w:pPr>
              <w:wordWrap w:val="0"/>
              <w:autoSpaceDE w:val="0"/>
              <w:autoSpaceDN w:val="0"/>
              <w:spacing w:before="48" w:after="0" w:line="221" w:lineRule="exact"/>
              <w:ind w:left="463"/>
            </w:pPr>
            <w:r>
              <w:rPr>
                <w:rFonts w:ascii="Calibri" w:eastAsia="Calibri" w:hAnsi="Calibri"/>
                <w:color w:val="000000"/>
              </w:rPr>
              <w:t>before</w:t>
            </w:r>
            <w:r>
              <w:rPr>
                <w:rFonts w:ascii="Times New Roman" w:eastAsia="Times New Roman" w:hAnsi="Times New Roman"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</w:rPr>
              <w:t>attendees</w:t>
            </w:r>
          </w:p>
          <w:p w14:paraId="121DD122" w14:textId="77777777" w:rsidR="00AC5056" w:rsidRDefault="00AC5056" w:rsidP="00220B7F">
            <w:pPr>
              <w:wordWrap w:val="0"/>
              <w:autoSpaceDE w:val="0"/>
              <w:autoSpaceDN w:val="0"/>
              <w:spacing w:before="48" w:after="0" w:line="221" w:lineRule="exact"/>
              <w:ind w:left="463"/>
            </w:pPr>
            <w:r>
              <w:rPr>
                <w:rFonts w:ascii="Calibri" w:eastAsia="Calibri" w:hAnsi="Calibri"/>
                <w:color w:val="000000"/>
              </w:rPr>
              <w:t>arrive</w:t>
            </w:r>
            <w:r>
              <w:rPr>
                <w:rFonts w:ascii="Calibri" w:eastAsia="Calibri" w:hAnsi="Calibri"/>
                <w:color w:val="000000"/>
                <w:spacing w:val="-3"/>
              </w:rPr>
              <w:t>.</w:t>
            </w:r>
          </w:p>
          <w:p w14:paraId="1CECC5B8" w14:textId="77777777" w:rsidR="00AC5056" w:rsidRDefault="00AC5056" w:rsidP="00220B7F">
            <w:pPr>
              <w:wordWrap w:val="0"/>
              <w:autoSpaceDE w:val="0"/>
              <w:autoSpaceDN w:val="0"/>
              <w:spacing w:before="48" w:after="0" w:line="221" w:lineRule="exact"/>
              <w:ind w:left="103"/>
            </w:pPr>
            <w:r>
              <w:rPr>
                <w:rFonts w:ascii="Calibri" w:eastAsia="Calibri" w:hAnsi="Calibri"/>
                <w:color w:val="000000"/>
                <w:w w:val="101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195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>Have</w:t>
            </w:r>
            <w:r>
              <w:rPr>
                <w:rFonts w:ascii="Times New Roman" w:eastAsia="Times New Roman" w:hAnsi="Times New Roman"/>
                <w:color w:val="000000"/>
                <w:spacing w:val="-4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</w:rPr>
              <w:t>at</w:t>
            </w:r>
            <w:r>
              <w:rPr>
                <w:rFonts w:ascii="Times New Roman" w:eastAsia="Times New Roman" w:hAnsi="Times New Roman"/>
                <w:color w:val="000000"/>
                <w:spacing w:val="-4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>least</w:t>
            </w:r>
            <w:r>
              <w:rPr>
                <w:rFonts w:ascii="Times New Roman" w:eastAsia="Times New Roman" w:hAnsi="Times New Roman"/>
                <w:color w:val="000000"/>
                <w:spacing w:val="-7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</w:rPr>
              <w:t>2</w:t>
            </w:r>
          </w:p>
          <w:p w14:paraId="4269D872" w14:textId="77777777" w:rsidR="00AC5056" w:rsidRDefault="00AC5056" w:rsidP="00220B7F">
            <w:pPr>
              <w:wordWrap w:val="0"/>
              <w:autoSpaceDE w:val="0"/>
              <w:autoSpaceDN w:val="0"/>
              <w:spacing w:before="48" w:after="0" w:line="221" w:lineRule="exact"/>
              <w:ind w:left="463"/>
            </w:pPr>
            <w:r>
              <w:rPr>
                <w:rFonts w:ascii="Calibri" w:eastAsia="Calibri" w:hAnsi="Calibri"/>
                <w:color w:val="000000"/>
              </w:rPr>
              <w:t>organizers</w:t>
            </w:r>
            <w:r>
              <w:rPr>
                <w:rFonts w:ascii="Times New Roman" w:eastAsia="Times New Roman" w:hAnsi="Times New Roman"/>
                <w:color w:val="000000"/>
                <w:spacing w:val="-7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>move</w:t>
            </w:r>
            <w:r>
              <w:rPr>
                <w:rFonts w:ascii="Times New Roman" w:eastAsia="Times New Roman" w:hAnsi="Times New Roman"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>heavy</w:t>
            </w:r>
          </w:p>
          <w:p w14:paraId="71A15485" w14:textId="77777777" w:rsidR="00AC5056" w:rsidRDefault="00AC5056" w:rsidP="00220B7F">
            <w:pPr>
              <w:wordWrap w:val="0"/>
              <w:autoSpaceDE w:val="0"/>
              <w:autoSpaceDN w:val="0"/>
              <w:spacing w:before="48" w:after="0" w:line="221" w:lineRule="exact"/>
              <w:ind w:left="463"/>
            </w:pPr>
            <w:r>
              <w:rPr>
                <w:rFonts w:ascii="Calibri" w:eastAsia="Calibri" w:hAnsi="Calibri"/>
                <w:color w:val="000000"/>
              </w:rPr>
              <w:t>equipment</w:t>
            </w:r>
            <w:r>
              <w:rPr>
                <w:rFonts w:ascii="Calibri" w:eastAsia="Calibri" w:hAnsi="Calibri"/>
                <w:color w:val="000000"/>
                <w:spacing w:val="-2"/>
              </w:rPr>
              <w:t>.</w:t>
            </w:r>
          </w:p>
          <w:p w14:paraId="55345A9E" w14:textId="77777777" w:rsidR="00AC5056" w:rsidRDefault="00AC5056" w:rsidP="00220B7F">
            <w:pPr>
              <w:wordWrap w:val="0"/>
              <w:autoSpaceDE w:val="0"/>
              <w:autoSpaceDN w:val="0"/>
              <w:spacing w:before="48" w:after="0" w:line="221" w:lineRule="exact"/>
              <w:ind w:left="103"/>
            </w:pPr>
            <w:r>
              <w:rPr>
                <w:rFonts w:ascii="Calibri" w:eastAsia="Calibri" w:hAnsi="Calibri"/>
                <w:color w:val="000000"/>
                <w:w w:val="101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195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>Wait</w:t>
            </w:r>
            <w:r>
              <w:rPr>
                <w:rFonts w:ascii="Times New Roman" w:eastAsia="Times New Roman" w:hAnsi="Times New Roman"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>until</w:t>
            </w:r>
            <w:r>
              <w:rPr>
                <w:rFonts w:ascii="Times New Roman" w:eastAsia="Times New Roman" w:hAnsi="Times New Roman"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</w:rPr>
              <w:t>all</w:t>
            </w:r>
            <w:r>
              <w:rPr>
                <w:rFonts w:ascii="Times New Roman" w:eastAsia="Times New Roman" w:hAnsi="Times New Roman"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</w:rPr>
              <w:t>attendees</w:t>
            </w:r>
          </w:p>
          <w:p w14:paraId="5485333E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221" w:lineRule="exact"/>
              <w:ind w:left="463"/>
            </w:pPr>
            <w:r>
              <w:rPr>
                <w:rFonts w:ascii="Calibri" w:eastAsia="Calibri" w:hAnsi="Calibri"/>
                <w:color w:val="000000"/>
              </w:rPr>
              <w:t>have</w:t>
            </w:r>
            <w:r>
              <w:rPr>
                <w:rFonts w:ascii="Times New Roman" w:eastAsia="Times New Roman" w:hAnsi="Times New Roman"/>
                <w:color w:val="000000"/>
                <w:spacing w:val="-4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</w:rPr>
              <w:t>left</w:t>
            </w:r>
            <w:r>
              <w:rPr>
                <w:rFonts w:ascii="Times New Roman" w:eastAsia="Times New Roman" w:hAnsi="Times New Roman"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>pack</w:t>
            </w:r>
            <w:r>
              <w:rPr>
                <w:rFonts w:ascii="Times New Roman" w:eastAsia="Times New Roman" w:hAnsi="Times New Roman"/>
                <w:color w:val="000000"/>
                <w:spacing w:val="-4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t>away</w:t>
            </w:r>
          </w:p>
          <w:p w14:paraId="150BB52E" w14:textId="77777777" w:rsidR="00AC5056" w:rsidRDefault="00AC5056" w:rsidP="00220B7F">
            <w:pPr>
              <w:wordWrap w:val="0"/>
              <w:autoSpaceDE w:val="0"/>
              <w:autoSpaceDN w:val="0"/>
              <w:spacing w:before="48" w:after="0" w:line="221" w:lineRule="exact"/>
              <w:ind w:left="463"/>
            </w:pPr>
            <w:r>
              <w:rPr>
                <w:rFonts w:ascii="Calibri" w:eastAsia="Calibri" w:hAnsi="Calibri"/>
                <w:color w:val="000000"/>
              </w:rPr>
              <w:t>equipment</w:t>
            </w:r>
            <w:r>
              <w:rPr>
                <w:rFonts w:ascii="Calibri" w:eastAsia="Calibri" w:hAnsi="Calibri"/>
                <w:color w:val="000000"/>
                <w:spacing w:val="-2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26F83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221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ECF193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221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-1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FC46FB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221" w:lineRule="exact"/>
              <w:ind w:left="101"/>
            </w:pPr>
            <w:r>
              <w:rPr>
                <w:rFonts w:ascii="Calibri" w:eastAsia="Calibri" w:hAnsi="Calibri"/>
                <w:color w:val="000000"/>
                <w:spacing w:val="-1"/>
              </w:rPr>
              <w:t>3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3BD5F7" w14:textId="77777777" w:rsidR="00AC5056" w:rsidRDefault="00AC5056" w:rsidP="00220B7F">
            <w:pPr>
              <w:wordWrap w:val="0"/>
              <w:autoSpaceDE w:val="0"/>
              <w:autoSpaceDN w:val="0"/>
              <w:spacing w:before="42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Seek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medical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attention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problem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arises</w:t>
            </w:r>
            <w:r>
              <w:rPr>
                <w:rFonts w:ascii="Calibri" w:eastAsia="Calibri" w:hAnsi="Calibri"/>
                <w:color w:val="000000"/>
                <w:spacing w:val="5"/>
                <w:sz w:val="20"/>
              </w:rPr>
              <w:t>.</w:t>
            </w:r>
          </w:p>
          <w:p w14:paraId="0D8C22D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20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via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SUSU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incident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report</w:t>
            </w:r>
          </w:p>
          <w:p w14:paraId="5421A890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463"/>
            </w:pPr>
            <w:r>
              <w:rPr>
                <w:rFonts w:ascii="Calibri" w:eastAsia="Calibri" w:hAnsi="Calibri"/>
                <w:color w:val="000000"/>
                <w:sz w:val="20"/>
              </w:rPr>
              <w:t>procedure</w:t>
            </w:r>
          </w:p>
          <w:p w14:paraId="2A4C6BF7" w14:textId="77777777" w:rsidR="00AC5056" w:rsidRDefault="00AC5056" w:rsidP="00220B7F">
            <w:pPr>
              <w:wordWrap w:val="0"/>
              <w:autoSpaceDE w:val="0"/>
              <w:autoSpaceDN w:val="0"/>
              <w:spacing w:before="43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pacing w:val="569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If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injury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101"/>
                <w:sz w:val="20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severe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call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services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(999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)</w:t>
            </w:r>
          </w:p>
          <w:p w14:paraId="50D6996D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University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</w:t>
            </w:r>
          </w:p>
          <w:p w14:paraId="53C8DB5D" w14:textId="77777777" w:rsidR="00AC5056" w:rsidRDefault="00AC5056" w:rsidP="00220B7F">
            <w:pPr>
              <w:wordWrap w:val="0"/>
              <w:autoSpaceDE w:val="0"/>
              <w:autoSpaceDN w:val="0"/>
              <w:spacing w:before="288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Emergency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contact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number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Campus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Security:</w:t>
            </w:r>
          </w:p>
          <w:p w14:paraId="5B9466C9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  <w:r>
              <w:rPr>
                <w:rFonts w:ascii="Calibri" w:eastAsia="Calibri" w:hAnsi="Calibri"/>
                <w:color w:val="000000"/>
                <w:sz w:val="20"/>
              </w:rPr>
              <w:t>Tel: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-1"/>
                <w:sz w:val="20"/>
              </w:rPr>
              <w:t>+</w:t>
            </w:r>
            <w:r>
              <w:rPr>
                <w:rFonts w:ascii="Calibri" w:eastAsia="Calibri" w:hAnsi="Calibri"/>
                <w:color w:val="000000"/>
                <w:sz w:val="20"/>
              </w:rPr>
              <w:t>44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2"/>
                <w:sz w:val="20"/>
              </w:rPr>
              <w:t>(</w:t>
            </w:r>
            <w:r>
              <w:rPr>
                <w:rFonts w:ascii="Calibri" w:eastAsia="Calibri" w:hAnsi="Calibri"/>
                <w:color w:val="000000"/>
                <w:sz w:val="20"/>
              </w:rPr>
              <w:t>0)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w w:val="99"/>
                <w:sz w:val="20"/>
              </w:rPr>
              <w:t>8059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3311</w:t>
            </w:r>
          </w:p>
          <w:p w14:paraId="54F2865F" w14:textId="77777777" w:rsidR="00AC5056" w:rsidRDefault="00AC5056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  <w:r>
              <w:rPr>
                <w:rFonts w:ascii="Calibri" w:eastAsia="Calibri" w:hAnsi="Calibri"/>
                <w:color w:val="000000"/>
                <w:sz w:val="20"/>
              </w:rPr>
              <w:t>(Ext:3311</w:t>
            </w:r>
            <w:r>
              <w:rPr>
                <w:rFonts w:ascii="Calibri" w:eastAsia="Calibri" w:hAnsi="Calibri"/>
                <w:color w:val="000000"/>
                <w:spacing w:val="1"/>
                <w:sz w:val="20"/>
              </w:rPr>
              <w:t>).</w:t>
            </w:r>
          </w:p>
          <w:p w14:paraId="31581056" w14:textId="77777777" w:rsidR="00FE4E2F" w:rsidRDefault="00FE4E2F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</w:p>
          <w:p w14:paraId="75164B33" w14:textId="77777777" w:rsidR="00FE4E2F" w:rsidRDefault="00FE4E2F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</w:p>
          <w:p w14:paraId="7C1452EE" w14:textId="77777777" w:rsidR="00263B63" w:rsidRDefault="00263B63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</w:p>
          <w:p w14:paraId="510F9E2D" w14:textId="77777777" w:rsidR="00263B63" w:rsidRDefault="00263B63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</w:p>
          <w:p w14:paraId="6760B7FB" w14:textId="77777777" w:rsidR="00263B63" w:rsidRDefault="00263B63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</w:p>
          <w:p w14:paraId="170EAB39" w14:textId="77777777" w:rsidR="00263B63" w:rsidRDefault="00263B63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</w:p>
          <w:p w14:paraId="1DD97934" w14:textId="77777777" w:rsidR="00263B63" w:rsidRDefault="00263B63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</w:p>
          <w:p w14:paraId="449A2930" w14:textId="77777777" w:rsidR="00263B63" w:rsidRDefault="00263B63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</w:p>
          <w:p w14:paraId="2DC11771" w14:textId="77777777" w:rsidR="00263B63" w:rsidRDefault="00263B63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  <w:rPr>
                <w:rFonts w:ascii="Calibri" w:eastAsia="Calibri" w:hAnsi="Calibri"/>
                <w:color w:val="000000"/>
                <w:spacing w:val="1"/>
                <w:sz w:val="20"/>
              </w:rPr>
            </w:pPr>
          </w:p>
          <w:p w14:paraId="29DBB183" w14:textId="77777777" w:rsidR="00FE4E2F" w:rsidRDefault="00FE4E2F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</w:p>
          <w:tbl>
            <w:tblPr>
              <w:tblW w:w="0" w:type="auto"/>
              <w:tblInd w:w="54" w:type="dxa"/>
              <w:tblLayout w:type="fixed"/>
              <w:tblLook w:val="04A0" w:firstRow="1" w:lastRow="0" w:firstColumn="1" w:lastColumn="0" w:noHBand="0" w:noVBand="1"/>
            </w:tblPr>
            <w:tblGrid>
              <w:gridCol w:w="14080"/>
              <w:gridCol w:w="87"/>
            </w:tblGrid>
            <w:tr w:rsidR="00FE4E2F" w14:paraId="5D9EF331" w14:textId="77777777" w:rsidTr="00220B7F">
              <w:trPr>
                <w:trHeight w:hRule="exact" w:val="281"/>
              </w:trPr>
              <w:tc>
                <w:tcPr>
                  <w:tcW w:w="14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3"/>
                  <w:tcMar>
                    <w:left w:w="0" w:type="dxa"/>
                    <w:right w:w="0" w:type="dxa"/>
                  </w:tcMar>
                </w:tcPr>
                <w:p w14:paraId="5551D962" w14:textId="77777777" w:rsidR="00FE4E2F" w:rsidRDefault="00FE4E2F" w:rsidP="00FE4E2F">
                  <w:pPr>
                    <w:wordWrap w:val="0"/>
                    <w:autoSpaceDE w:val="0"/>
                    <w:autoSpaceDN w:val="0"/>
                    <w:spacing w:before="43" w:after="0" w:line="221" w:lineRule="exact"/>
                    <w:ind w:left="103"/>
                    <w:rPr>
                      <w:rFonts w:ascii="Calibri" w:eastAsia="Calibri" w:hAnsi="Calibri"/>
                      <w:b/>
                      <w:color w:val="000000"/>
                    </w:rPr>
                  </w:pPr>
                </w:p>
              </w:tc>
              <w:tc>
                <w:tcPr>
                  <w:tcW w:w="87" w:type="dxa"/>
                  <w:tcBorders>
                    <w:lef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400D69C1" w14:textId="77777777" w:rsidR="00FE4E2F" w:rsidRDefault="00FE4E2F" w:rsidP="00FE4E2F"/>
              </w:tc>
            </w:tr>
          </w:tbl>
          <w:p w14:paraId="35E49616" w14:textId="77777777" w:rsidR="00FE4E2F" w:rsidRDefault="00FE4E2F" w:rsidP="00FE4E2F">
            <w:pPr>
              <w:wordWrap w:val="0"/>
              <w:autoSpaceDE w:val="0"/>
              <w:autoSpaceDN w:val="0"/>
              <w:spacing w:after="0" w:line="14" w:lineRule="exact"/>
            </w:pPr>
          </w:p>
          <w:p w14:paraId="613B1079" w14:textId="77777777" w:rsidR="00FE4E2F" w:rsidRDefault="00FE4E2F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</w:p>
          <w:tbl>
            <w:tblPr>
              <w:tblW w:w="0" w:type="auto"/>
              <w:tblInd w:w="54" w:type="dxa"/>
              <w:tblLayout w:type="fixed"/>
              <w:tblLook w:val="04A0" w:firstRow="1" w:lastRow="0" w:firstColumn="1" w:lastColumn="0" w:noHBand="0" w:noVBand="1"/>
            </w:tblPr>
            <w:tblGrid>
              <w:gridCol w:w="14080"/>
              <w:gridCol w:w="87"/>
            </w:tblGrid>
            <w:tr w:rsidR="00FE4E2F" w14:paraId="5708D380" w14:textId="77777777" w:rsidTr="00220B7F">
              <w:trPr>
                <w:trHeight w:hRule="exact" w:val="281"/>
              </w:trPr>
              <w:tc>
                <w:tcPr>
                  <w:tcW w:w="14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3"/>
                  <w:tcMar>
                    <w:left w:w="0" w:type="dxa"/>
                    <w:right w:w="0" w:type="dxa"/>
                  </w:tcMar>
                </w:tcPr>
                <w:p w14:paraId="31F3ED11" w14:textId="77777777" w:rsidR="00FE4E2F" w:rsidRDefault="00FE4E2F" w:rsidP="00FE4E2F">
                  <w:pPr>
                    <w:wordWrap w:val="0"/>
                    <w:autoSpaceDE w:val="0"/>
                    <w:autoSpaceDN w:val="0"/>
                    <w:spacing w:before="43" w:after="0" w:line="221" w:lineRule="exact"/>
                    <w:ind w:left="103"/>
                    <w:rPr>
                      <w:rFonts w:ascii="Calibri" w:eastAsia="Calibri" w:hAnsi="Calibri"/>
                      <w:b/>
                      <w:color w:val="000000"/>
                    </w:rPr>
                  </w:pPr>
                </w:p>
              </w:tc>
              <w:tc>
                <w:tcPr>
                  <w:tcW w:w="87" w:type="dxa"/>
                  <w:tcBorders>
                    <w:lef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75DA695C" w14:textId="77777777" w:rsidR="00FE4E2F" w:rsidRDefault="00FE4E2F" w:rsidP="00FE4E2F"/>
              </w:tc>
            </w:tr>
          </w:tbl>
          <w:p w14:paraId="08A6B0B1" w14:textId="77777777" w:rsidR="00FE4E2F" w:rsidRDefault="00FE4E2F" w:rsidP="00FE4E2F">
            <w:pPr>
              <w:wordWrap w:val="0"/>
              <w:autoSpaceDE w:val="0"/>
              <w:autoSpaceDN w:val="0"/>
              <w:spacing w:after="0" w:line="14" w:lineRule="exact"/>
            </w:pPr>
          </w:p>
          <w:tbl>
            <w:tblPr>
              <w:tblW w:w="0" w:type="auto"/>
              <w:tblInd w:w="54" w:type="dxa"/>
              <w:tblLayout w:type="fixed"/>
              <w:tblLook w:val="04A0" w:firstRow="1" w:lastRow="0" w:firstColumn="1" w:lastColumn="0" w:noHBand="0" w:noVBand="1"/>
            </w:tblPr>
            <w:tblGrid>
              <w:gridCol w:w="14080"/>
              <w:gridCol w:w="87"/>
            </w:tblGrid>
            <w:tr w:rsidR="00FE4E2F" w14:paraId="0E7D4407" w14:textId="77777777" w:rsidTr="00220B7F">
              <w:trPr>
                <w:trHeight w:hRule="exact" w:val="281"/>
              </w:trPr>
              <w:tc>
                <w:tcPr>
                  <w:tcW w:w="14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3"/>
                  <w:tcMar>
                    <w:left w:w="0" w:type="dxa"/>
                    <w:right w:w="0" w:type="dxa"/>
                  </w:tcMar>
                </w:tcPr>
                <w:p w14:paraId="7DD52BF2" w14:textId="77777777" w:rsidR="00FE4E2F" w:rsidRDefault="00FE4E2F" w:rsidP="00FE4E2F">
                  <w:pPr>
                    <w:wordWrap w:val="0"/>
                    <w:autoSpaceDE w:val="0"/>
                    <w:autoSpaceDN w:val="0"/>
                    <w:spacing w:before="43" w:after="0" w:line="221" w:lineRule="exact"/>
                    <w:ind w:left="103"/>
                    <w:rPr>
                      <w:rFonts w:ascii="Calibri" w:eastAsia="Calibri" w:hAnsi="Calibri"/>
                      <w:b/>
                      <w:color w:val="000000"/>
                    </w:rPr>
                  </w:pPr>
                </w:p>
              </w:tc>
              <w:tc>
                <w:tcPr>
                  <w:tcW w:w="87" w:type="dxa"/>
                  <w:tcBorders>
                    <w:lef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7603E536" w14:textId="77777777" w:rsidR="00FE4E2F" w:rsidRDefault="00FE4E2F" w:rsidP="00FE4E2F"/>
              </w:tc>
            </w:tr>
          </w:tbl>
          <w:p w14:paraId="76A77A4F" w14:textId="77777777" w:rsidR="00FE4E2F" w:rsidRDefault="00FE4E2F" w:rsidP="00FE4E2F">
            <w:pPr>
              <w:wordWrap w:val="0"/>
              <w:autoSpaceDE w:val="0"/>
              <w:autoSpaceDN w:val="0"/>
              <w:spacing w:after="0" w:line="14" w:lineRule="exact"/>
            </w:pPr>
          </w:p>
          <w:p w14:paraId="67380B5A" w14:textId="77777777" w:rsidR="00FE4E2F" w:rsidRDefault="00FE4E2F" w:rsidP="00220B7F">
            <w:pPr>
              <w:wordWrap w:val="0"/>
              <w:autoSpaceDE w:val="0"/>
              <w:autoSpaceDN w:val="0"/>
              <w:spacing w:before="45" w:after="0" w:line="199" w:lineRule="exact"/>
              <w:ind w:left="103"/>
            </w:pPr>
          </w:p>
        </w:tc>
      </w:tr>
    </w:tbl>
    <w:p w14:paraId="5CD80A23" w14:textId="77777777" w:rsidR="00AC5056" w:rsidRDefault="00AC5056" w:rsidP="00AC5056">
      <w:pPr>
        <w:spacing w:after="0"/>
        <w:sectPr w:rsidR="00AC5056" w:rsidSect="00AC5056">
          <w:pgSz w:w="16838" w:h="11906"/>
          <w:pgMar w:top="700" w:right="1187" w:bottom="915" w:left="1400" w:header="720" w:footer="720" w:gutter="0"/>
          <w:cols w:space="720" w:equalWidth="0">
            <w:col w:w="14252" w:space="0"/>
          </w:cols>
          <w:docGrid w:linePitch="360"/>
        </w:sectPr>
      </w:pPr>
    </w:p>
    <w:tbl>
      <w:tblPr>
        <w:tblW w:w="14167" w:type="dxa"/>
        <w:tblInd w:w="54" w:type="dxa"/>
        <w:tblLayout w:type="fixed"/>
        <w:tblLook w:val="04A0" w:firstRow="1" w:lastRow="0" w:firstColumn="1" w:lastColumn="0" w:noHBand="0" w:noVBand="1"/>
      </w:tblPr>
      <w:tblGrid>
        <w:gridCol w:w="14080"/>
        <w:gridCol w:w="87"/>
      </w:tblGrid>
      <w:tr w:rsidR="00263B63" w14:paraId="5D15B6B3" w14:textId="77777777" w:rsidTr="00263B63">
        <w:trPr>
          <w:trHeight w:hRule="exact" w:val="281"/>
        </w:trPr>
        <w:tc>
          <w:tcPr>
            <w:tcW w:w="1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tcMar>
              <w:left w:w="0" w:type="dxa"/>
              <w:right w:w="0" w:type="dxa"/>
            </w:tcMar>
          </w:tcPr>
          <w:p w14:paraId="119D3C7F" w14:textId="13F357A7" w:rsidR="00263B63" w:rsidRDefault="005D60FA" w:rsidP="00220B7F">
            <w:pPr>
              <w:wordWrap w:val="0"/>
              <w:autoSpaceDE w:val="0"/>
              <w:autoSpaceDN w:val="0"/>
              <w:spacing w:before="43" w:after="0" w:line="221" w:lineRule="exact"/>
              <w:ind w:left="103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lastRenderedPageBreak/>
              <w:t>S</w:t>
            </w:r>
            <w:r w:rsidR="00A50015">
              <w:rPr>
                <w:rFonts w:ascii="Calibri" w:eastAsia="Calibri" w:hAnsi="Calibri"/>
                <w:b/>
                <w:color w:val="000000"/>
              </w:rPr>
              <w:t xml:space="preserve">peaker </w:t>
            </w:r>
            <w:r w:rsidR="0045572A">
              <w:rPr>
                <w:rFonts w:ascii="Calibri" w:eastAsia="Calibri" w:hAnsi="Calibri"/>
                <w:b/>
                <w:color w:val="000000"/>
              </w:rPr>
              <w:t>event</w:t>
            </w:r>
            <w:r>
              <w:rPr>
                <w:rFonts w:ascii="Calibri" w:eastAsia="Calibri" w:hAnsi="Calibri"/>
                <w:b/>
                <w:color w:val="000000"/>
              </w:rPr>
              <w:t>s</w:t>
            </w:r>
          </w:p>
        </w:tc>
        <w:tc>
          <w:tcPr>
            <w:tcW w:w="87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5826A1B0" w14:textId="77777777" w:rsidR="00263B63" w:rsidRDefault="00263B63" w:rsidP="00220B7F"/>
        </w:tc>
      </w:tr>
      <w:tr w:rsidR="00263B63" w14:paraId="75C1D186" w14:textId="77777777" w:rsidTr="00263B63">
        <w:trPr>
          <w:trHeight w:hRule="exact" w:val="281"/>
        </w:trPr>
        <w:tc>
          <w:tcPr>
            <w:tcW w:w="1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57C0CB" w14:textId="77777777" w:rsidR="00263B63" w:rsidRDefault="00263B63" w:rsidP="00220B7F">
            <w:pPr>
              <w:wordWrap w:val="0"/>
              <w:autoSpaceDE w:val="0"/>
              <w:autoSpaceDN w:val="0"/>
              <w:spacing w:before="43" w:after="0" w:line="221" w:lineRule="exact"/>
              <w:ind w:left="103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87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38980C3C" w14:textId="77777777" w:rsidR="00263B63" w:rsidRDefault="00263B63" w:rsidP="00220B7F"/>
          <w:p w14:paraId="54E55E41" w14:textId="77777777" w:rsidR="00D823AC" w:rsidRDefault="00D823AC" w:rsidP="00220B7F"/>
          <w:p w14:paraId="70F711BF" w14:textId="77777777" w:rsidR="00D823AC" w:rsidRDefault="00D823AC" w:rsidP="00220B7F"/>
          <w:p w14:paraId="768C0C53" w14:textId="77777777" w:rsidR="00D823AC" w:rsidRDefault="00D823AC" w:rsidP="00220B7F"/>
        </w:tc>
      </w:tr>
      <w:tr w:rsidR="00D823AC" w14:paraId="2E1DA353" w14:textId="77777777" w:rsidTr="00263B63">
        <w:trPr>
          <w:trHeight w:hRule="exact" w:val="281"/>
        </w:trPr>
        <w:tc>
          <w:tcPr>
            <w:tcW w:w="1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175885" w14:textId="77777777" w:rsidR="00D823AC" w:rsidRDefault="00D823AC" w:rsidP="00220B7F">
            <w:pPr>
              <w:wordWrap w:val="0"/>
              <w:autoSpaceDE w:val="0"/>
              <w:autoSpaceDN w:val="0"/>
              <w:spacing w:before="43" w:after="0" w:line="221" w:lineRule="exact"/>
              <w:ind w:left="103"/>
              <w:rPr>
                <w:rFonts w:ascii="Calibri" w:eastAsia="Calibri" w:hAnsi="Calibri"/>
                <w:b/>
                <w:color w:val="000000"/>
              </w:rPr>
            </w:pPr>
          </w:p>
          <w:p w14:paraId="58171609" w14:textId="77777777" w:rsidR="00D823AC" w:rsidRDefault="00D823AC" w:rsidP="00220B7F">
            <w:pPr>
              <w:wordWrap w:val="0"/>
              <w:autoSpaceDE w:val="0"/>
              <w:autoSpaceDN w:val="0"/>
              <w:spacing w:before="43" w:after="0" w:line="221" w:lineRule="exact"/>
              <w:ind w:left="103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87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08B54B7D" w14:textId="77777777" w:rsidR="00D823AC" w:rsidRDefault="00D823AC" w:rsidP="00220B7F"/>
        </w:tc>
      </w:tr>
    </w:tbl>
    <w:p w14:paraId="250EE219" w14:textId="23A61039" w:rsidR="00263B63" w:rsidRDefault="009236EE" w:rsidP="00263B63">
      <w:pPr>
        <w:wordWrap w:val="0"/>
        <w:autoSpaceDE w:val="0"/>
        <w:autoSpaceDN w:val="0"/>
        <w:spacing w:after="0" w:line="1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D5B4CAD" wp14:editId="5B94EE96">
                <wp:simplePos x="0" y="0"/>
                <wp:positionH relativeFrom="page">
                  <wp:posOffset>8141445</wp:posOffset>
                </wp:positionH>
                <wp:positionV relativeFrom="page">
                  <wp:posOffset>1486066</wp:posOffset>
                </wp:positionV>
                <wp:extent cx="326390" cy="153035"/>
                <wp:effectExtent l="0" t="0" r="3810" b="12065"/>
                <wp:wrapNone/>
                <wp:docPr id="286318943" name="AutoShap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390" cy="15303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0 w 1000"/>
                            <a:gd name="T3" fmla="*/ 2147483646 h 1000"/>
                            <a:gd name="T4" fmla="*/ 2147483646 w 1000"/>
                            <a:gd name="T5" fmla="*/ 2147483646 h 1000"/>
                            <a:gd name="T6" fmla="*/ 2147483646 w 1000"/>
                            <a:gd name="T7" fmla="*/ 0 h 10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B8A68" w14:textId="34C93239" w:rsidR="00AC5056" w:rsidRDefault="00AC5056" w:rsidP="00AC5056">
                            <w:pPr>
                              <w:wordWrap w:val="0"/>
                              <w:autoSpaceDE w:val="0"/>
                              <w:autoSpaceDN w:val="0"/>
                              <w:spacing w:after="0" w:line="221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B4CAD" id="AutoShape 984" o:spid="_x0000_s1026" style="position:absolute;margin-left:641.05pt;margin-top:117pt;width:25.7pt;height:12.0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" adj="-11796480,,5400" path="m,l,1000r1000,l1000,,,xe" filled="f" stroked="f">
                <v:stroke joinstyle="round"/>
                <v:formulas/>
                <v:path arrowok="t" o:connecttype="custom" o:connectlocs="0,0;0,2147483646;2147483646,2147483646;2147483646,0" o:connectangles="0,0,0,0" textboxrect="0,0,1000,1000"/>
                <v:textbox inset="0,0,0,0">
                  <w:txbxContent>
                    <w:p w14:paraId="301B8A68" w14:textId="34C93239" w:rsidR="00AC5056" w:rsidRDefault="00AC5056" w:rsidP="00AC5056">
                      <w:pPr>
                        <w:wordWrap w:val="0"/>
                        <w:autoSpaceDE w:val="0"/>
                        <w:autoSpaceDN w:val="0"/>
                        <w:spacing w:after="0" w:line="221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5E1026" w14:textId="70CF98F5" w:rsidR="00D823AC" w:rsidRDefault="00AC5056" w:rsidP="00D823AC">
      <w:pPr>
        <w:wordWrap w:val="0"/>
        <w:autoSpaceDE w:val="0"/>
        <w:autoSpaceDN w:val="0"/>
        <w:spacing w:after="349" w:line="14" w:lineRule="exact"/>
      </w:pPr>
      <w:r>
        <w:rPr>
          <w:noProof/>
        </w:rPr>
        <w:drawing>
          <wp:anchor distT="0" distB="0" distL="0" distR="0" simplePos="0" relativeHeight="251642368" behindDoc="1" locked="0" layoutInCell="1" allowOverlap="1" wp14:anchorId="30EA5C85" wp14:editId="29EC14C3">
            <wp:simplePos x="0" y="0"/>
            <wp:positionH relativeFrom="page">
              <wp:posOffset>6445884</wp:posOffset>
            </wp:positionH>
            <wp:positionV relativeFrom="page">
              <wp:posOffset>5594350</wp:posOffset>
            </wp:positionV>
            <wp:extent cx="6350" cy="508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4416" behindDoc="1" locked="0" layoutInCell="1" allowOverlap="1" wp14:anchorId="60E54A64" wp14:editId="5763B817">
            <wp:simplePos x="0" y="0"/>
            <wp:positionH relativeFrom="page">
              <wp:posOffset>1054608</wp:posOffset>
            </wp:positionH>
            <wp:positionV relativeFrom="page">
              <wp:posOffset>1445005</wp:posOffset>
            </wp:positionV>
            <wp:extent cx="8653145" cy="18288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865314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2D890EA" wp14:editId="672BF50C">
                <wp:simplePos x="0" y="0"/>
                <wp:positionH relativeFrom="page">
                  <wp:posOffset>1091565</wp:posOffset>
                </wp:positionH>
                <wp:positionV relativeFrom="page">
                  <wp:posOffset>2122170</wp:posOffset>
                </wp:positionV>
                <wp:extent cx="227330" cy="153035"/>
                <wp:effectExtent l="0" t="0" r="1270" b="12065"/>
                <wp:wrapNone/>
                <wp:docPr id="1486741123" name="AutoShap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330" cy="15303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0 w 1000"/>
                            <a:gd name="T3" fmla="*/ 2147483646 h 1000"/>
                            <a:gd name="T4" fmla="*/ 2147483646 w 1000"/>
                            <a:gd name="T5" fmla="*/ 2147483646 h 1000"/>
                            <a:gd name="T6" fmla="*/ 2147483646 w 1000"/>
                            <a:gd name="T7" fmla="*/ 0 h 10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0730A" w14:textId="6940AA3B" w:rsidR="00AC5056" w:rsidRDefault="00AC5056" w:rsidP="00AC5056">
                            <w:pPr>
                              <w:wordWrap w:val="0"/>
                              <w:autoSpaceDE w:val="0"/>
                              <w:autoSpaceDN w:val="0"/>
                              <w:spacing w:after="0" w:line="221" w:lineRule="exac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890EA" id="AutoShape 986" o:spid="_x0000_s1027" style="position:absolute;margin-left:85.95pt;margin-top:167.1pt;width:17.9pt;height:12.0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" adj="-11796480,,5400" path="m,l,1000r1000,l1000,,,xe" filled="f" stroked="f">
                <v:stroke joinstyle="round"/>
                <v:formulas/>
                <v:path arrowok="t" o:connecttype="custom" o:connectlocs="0,0;0,2147483646;2147483646,2147483646;2147483646,0" o:connectangles="0,0,0,0" textboxrect="0,0,1000,1000"/>
                <v:textbox inset="0,0,0,0">
                  <w:txbxContent>
                    <w:p w14:paraId="2160730A" w14:textId="6940AA3B" w:rsidR="00AC5056" w:rsidRDefault="00AC5056" w:rsidP="00AC5056">
                      <w:pPr>
                        <w:wordWrap w:val="0"/>
                        <w:autoSpaceDE w:val="0"/>
                        <w:autoSpaceDN w:val="0"/>
                        <w:spacing w:after="0" w:line="221" w:lineRule="exac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0000"/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6D2A6B1" wp14:editId="5EC5DF9C">
                <wp:simplePos x="0" y="0"/>
                <wp:positionH relativeFrom="page">
                  <wp:posOffset>2336800</wp:posOffset>
                </wp:positionH>
                <wp:positionV relativeFrom="page">
                  <wp:posOffset>2122170</wp:posOffset>
                </wp:positionV>
                <wp:extent cx="337185" cy="153035"/>
                <wp:effectExtent l="0" t="0" r="5715" b="12065"/>
                <wp:wrapNone/>
                <wp:docPr id="886210497" name="AutoShap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185" cy="15303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0 w 1000"/>
                            <a:gd name="T3" fmla="*/ 2147483646 h 1000"/>
                            <a:gd name="T4" fmla="*/ 2147483646 w 1000"/>
                            <a:gd name="T5" fmla="*/ 2147483646 h 1000"/>
                            <a:gd name="T6" fmla="*/ 2147483646 w 1000"/>
                            <a:gd name="T7" fmla="*/ 0 h 10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8BB00" w14:textId="1C64CBEA" w:rsidR="00AC5056" w:rsidRDefault="00AC5056" w:rsidP="00AC5056">
                            <w:pPr>
                              <w:wordWrap w:val="0"/>
                              <w:autoSpaceDE w:val="0"/>
                              <w:autoSpaceDN w:val="0"/>
                              <w:spacing w:after="0" w:line="221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2A6B1" id="AutoShape 985" o:spid="_x0000_s1028" style="position:absolute;margin-left:184pt;margin-top:167.1pt;width:26.55pt;height:12.0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" adj="-11796480,,5400" path="m,l,1000r1000,l1000,,,xe" filled="f" stroked="f">
                <v:stroke joinstyle="round"/>
                <v:formulas/>
                <v:path arrowok="t" o:connecttype="custom" o:connectlocs="0,0;0,2147483646;2147483646,2147483646;2147483646,0" o:connectangles="0,0,0,0" textboxrect="0,0,1000,1000"/>
                <v:textbox inset="0,0,0,0">
                  <w:txbxContent>
                    <w:p w14:paraId="4688BB00" w14:textId="1C64CBEA" w:rsidR="00AC5056" w:rsidRDefault="00AC5056" w:rsidP="00AC5056">
                      <w:pPr>
                        <w:wordWrap w:val="0"/>
                        <w:autoSpaceDE w:val="0"/>
                        <w:autoSpaceDN w:val="0"/>
                        <w:spacing w:after="0" w:line="221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6B7497" wp14:editId="6C649999">
                <wp:simplePos x="0" y="0"/>
                <wp:positionH relativeFrom="page">
                  <wp:posOffset>3653790</wp:posOffset>
                </wp:positionH>
                <wp:positionV relativeFrom="page">
                  <wp:posOffset>4937760</wp:posOffset>
                </wp:positionV>
                <wp:extent cx="680085" cy="153035"/>
                <wp:effectExtent l="0" t="0" r="5715" b="12065"/>
                <wp:wrapNone/>
                <wp:docPr id="243613895" name="AutoShap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085" cy="15303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0 w 1000"/>
                            <a:gd name="T3" fmla="*/ 2147483646 h 1000"/>
                            <a:gd name="T4" fmla="*/ 2147483646 w 1000"/>
                            <a:gd name="T5" fmla="*/ 2147483646 h 1000"/>
                            <a:gd name="T6" fmla="*/ 2147483646 w 1000"/>
                            <a:gd name="T7" fmla="*/ 0 h 10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DFB5C" w14:textId="61EFA1D4" w:rsidR="00AC5056" w:rsidRDefault="00AC5056" w:rsidP="00AC5056">
                            <w:pPr>
                              <w:wordWrap w:val="0"/>
                              <w:autoSpaceDE w:val="0"/>
                              <w:autoSpaceDN w:val="0"/>
                              <w:spacing w:after="0" w:line="221" w:lineRule="exact"/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7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B7497" id="AutoShape 983" o:spid="_x0000_s1029" style="position:absolute;margin-left:287.7pt;margin-top:388.8pt;width:53.55pt;height:12.0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" adj="-11796480,,5400" path="m,l,1000r1000,l1000,,,xe" filled="f" stroked="f">
                <v:stroke joinstyle="round"/>
                <v:formulas/>
                <v:path arrowok="t" o:connecttype="custom" o:connectlocs="0,0;0,2147483646;2147483646,2147483646;2147483646,0" o:connectangles="0,0,0,0" textboxrect="0,0,1000,1000"/>
                <v:textbox inset="0,0,0,0">
                  <w:txbxContent>
                    <w:p w14:paraId="3CADFB5C" w14:textId="61EFA1D4" w:rsidR="00AC5056" w:rsidRDefault="00AC5056" w:rsidP="00AC5056">
                      <w:pPr>
                        <w:wordWrap w:val="0"/>
                        <w:autoSpaceDE w:val="0"/>
                        <w:autoSpaceDN w:val="0"/>
                        <w:spacing w:after="0" w:line="221" w:lineRule="exact"/>
                      </w:pPr>
                      <w:r>
                        <w:rPr>
                          <w:rFonts w:ascii="Arial" w:eastAsia="Arial" w:hAnsi="Arial"/>
                          <w:color w:val="000000"/>
                          <w:spacing w:val="7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0"/>
      </w:tblGrid>
      <w:tr w:rsidR="00D823AC" w:rsidRPr="00957A37" w14:paraId="77E32FEF" w14:textId="77777777" w:rsidTr="00D823AC">
        <w:trPr>
          <w:cantSplit/>
        </w:trPr>
        <w:tc>
          <w:tcPr>
            <w:tcW w:w="13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69E745F" w14:textId="25A2A5B3" w:rsidR="00D823AC" w:rsidRPr="00D823AC" w:rsidRDefault="00D823AC" w:rsidP="00D823AC">
            <w:pPr>
              <w:spacing w:after="0" w:line="240" w:lineRule="auto"/>
              <w:rPr>
                <w:rFonts w:ascii="Lucida Sans" w:eastAsia="Lucida Sans" w:hAnsi="Lucida Sans" w:cs="Lucida Sans"/>
                <w:b/>
                <w:i/>
                <w:color w:val="000000" w:themeColor="text1"/>
                <w:sz w:val="24"/>
              </w:rPr>
            </w:pPr>
            <w:r w:rsidRPr="00D823AC">
              <w:rPr>
                <w:rFonts w:ascii="Lucida Sans" w:eastAsia="Lucida Sans" w:hAnsi="Lucida Sans" w:cs="Lucida Sans"/>
                <w:b/>
                <w:i/>
                <w:color w:val="000000" w:themeColor="text1"/>
                <w:sz w:val="24"/>
              </w:rPr>
              <w:t xml:space="preserve">PART A </w:t>
            </w:r>
          </w:p>
        </w:tc>
      </w:tr>
    </w:tbl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85"/>
        <w:gridCol w:w="2411"/>
        <w:gridCol w:w="1707"/>
        <w:gridCol w:w="488"/>
        <w:gridCol w:w="488"/>
        <w:gridCol w:w="499"/>
        <w:gridCol w:w="2675"/>
        <w:gridCol w:w="488"/>
        <w:gridCol w:w="488"/>
        <w:gridCol w:w="488"/>
        <w:gridCol w:w="2631"/>
      </w:tblGrid>
      <w:tr w:rsidR="00D823AC" w14:paraId="2A82A1C7" w14:textId="77777777" w:rsidTr="005E7D0C">
        <w:trPr>
          <w:tblHeader/>
        </w:trPr>
        <w:tc>
          <w:tcPr>
            <w:tcW w:w="2044" w:type="pct"/>
            <w:gridSpan w:val="3"/>
            <w:shd w:val="clear" w:color="auto" w:fill="F2F2F2" w:themeFill="background1" w:themeFillShade="F2"/>
          </w:tcPr>
          <w:p w14:paraId="61B2D257" w14:textId="77777777" w:rsidR="00D823AC" w:rsidRDefault="00D823AC" w:rsidP="00462856">
            <w:r w:rsidRPr="00957A37">
              <w:rPr>
                <w:rFonts w:ascii="Lucida Sans" w:hAnsi="Lucida Sans"/>
                <w:b/>
              </w:rPr>
              <w:lastRenderedPageBreak/>
              <w:t>(1) Risk identification</w:t>
            </w:r>
          </w:p>
        </w:tc>
        <w:tc>
          <w:tcPr>
            <w:tcW w:w="1488" w:type="pct"/>
            <w:gridSpan w:val="4"/>
            <w:shd w:val="clear" w:color="auto" w:fill="F2F2F2" w:themeFill="background1" w:themeFillShade="F2"/>
          </w:tcPr>
          <w:p w14:paraId="243C50D0" w14:textId="77777777" w:rsidR="00D823AC" w:rsidRDefault="00D823AC" w:rsidP="00462856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68" w:type="pct"/>
            <w:gridSpan w:val="4"/>
            <w:shd w:val="clear" w:color="auto" w:fill="F2F2F2" w:themeFill="background1" w:themeFillShade="F2"/>
          </w:tcPr>
          <w:p w14:paraId="38F5030B" w14:textId="77777777" w:rsidR="00D823AC" w:rsidRDefault="00D823AC" w:rsidP="00462856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D823AC" w14:paraId="65A88E1C" w14:textId="77777777" w:rsidTr="005E7D0C">
        <w:trPr>
          <w:tblHeader/>
        </w:trPr>
        <w:tc>
          <w:tcPr>
            <w:tcW w:w="568" w:type="pct"/>
            <w:vMerge w:val="restart"/>
            <w:shd w:val="clear" w:color="auto" w:fill="F2F2F2" w:themeFill="background1" w:themeFillShade="F2"/>
          </w:tcPr>
          <w:p w14:paraId="70850E88" w14:textId="77777777" w:rsidR="00D823AC" w:rsidRDefault="00D823AC" w:rsidP="00462856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64" w:type="pct"/>
            <w:vMerge w:val="restart"/>
            <w:shd w:val="clear" w:color="auto" w:fill="F2F2F2" w:themeFill="background1" w:themeFillShade="F2"/>
          </w:tcPr>
          <w:p w14:paraId="3B8B5CEF" w14:textId="77777777" w:rsidR="00D823AC" w:rsidRPr="00957A37" w:rsidRDefault="00D823AC" w:rsidP="00462856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6C791B75" w14:textId="77777777" w:rsidR="00D823AC" w:rsidRDefault="00D823AC" w:rsidP="00462856"/>
        </w:tc>
        <w:tc>
          <w:tcPr>
            <w:tcW w:w="612" w:type="pct"/>
            <w:vMerge w:val="restart"/>
            <w:shd w:val="clear" w:color="auto" w:fill="F2F2F2" w:themeFill="background1" w:themeFillShade="F2"/>
          </w:tcPr>
          <w:p w14:paraId="7D1F4126" w14:textId="77777777" w:rsidR="00D823AC" w:rsidRPr="00957A37" w:rsidRDefault="00D823AC" w:rsidP="00462856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3135381" w14:textId="77777777" w:rsidR="00D823AC" w:rsidRPr="00957A37" w:rsidRDefault="00D823AC" w:rsidP="00462856">
            <w:pPr>
              <w:jc w:val="center"/>
              <w:rPr>
                <w:rFonts w:ascii="Lucida Sans" w:hAnsi="Lucida Sans"/>
                <w:b/>
              </w:rPr>
            </w:pPr>
          </w:p>
          <w:p w14:paraId="077749B8" w14:textId="77777777" w:rsidR="00D823AC" w:rsidRPr="00957A37" w:rsidRDefault="00D823AC" w:rsidP="00462856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0653C0C2" w14:textId="77777777" w:rsidR="00D823AC" w:rsidRDefault="00D823AC" w:rsidP="00462856"/>
        </w:tc>
        <w:tc>
          <w:tcPr>
            <w:tcW w:w="529" w:type="pct"/>
            <w:gridSpan w:val="3"/>
            <w:shd w:val="clear" w:color="auto" w:fill="F2F2F2" w:themeFill="background1" w:themeFillShade="F2"/>
          </w:tcPr>
          <w:p w14:paraId="56168CB2" w14:textId="77777777" w:rsidR="00D823AC" w:rsidRDefault="00D823AC" w:rsidP="00462856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A2067AC" w14:textId="77777777" w:rsidR="00D823AC" w:rsidRDefault="00D823AC" w:rsidP="00462856"/>
        </w:tc>
        <w:tc>
          <w:tcPr>
            <w:tcW w:w="525" w:type="pct"/>
            <w:gridSpan w:val="3"/>
            <w:shd w:val="clear" w:color="auto" w:fill="F2F2F2" w:themeFill="background1" w:themeFillShade="F2"/>
          </w:tcPr>
          <w:p w14:paraId="0836179E" w14:textId="77777777" w:rsidR="00D823AC" w:rsidRDefault="00D823AC" w:rsidP="00462856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43" w:type="pct"/>
            <w:vMerge w:val="restart"/>
            <w:shd w:val="clear" w:color="auto" w:fill="F2F2F2" w:themeFill="background1" w:themeFillShade="F2"/>
          </w:tcPr>
          <w:p w14:paraId="1E34AB9E" w14:textId="77777777" w:rsidR="00D823AC" w:rsidRDefault="00D823AC" w:rsidP="00462856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D823AC" w14:paraId="0DDA2054" w14:textId="77777777" w:rsidTr="005E7D0C">
        <w:trPr>
          <w:cantSplit/>
          <w:trHeight w:val="1510"/>
          <w:tblHeader/>
        </w:trPr>
        <w:tc>
          <w:tcPr>
            <w:tcW w:w="568" w:type="pct"/>
            <w:vMerge/>
            <w:shd w:val="clear" w:color="auto" w:fill="F2F2F2" w:themeFill="background1" w:themeFillShade="F2"/>
          </w:tcPr>
          <w:p w14:paraId="0E60AD7A" w14:textId="77777777" w:rsidR="00D823AC" w:rsidRDefault="00D823AC" w:rsidP="00462856"/>
        </w:tc>
        <w:tc>
          <w:tcPr>
            <w:tcW w:w="864" w:type="pct"/>
            <w:vMerge/>
            <w:shd w:val="clear" w:color="auto" w:fill="F2F2F2" w:themeFill="background1" w:themeFillShade="F2"/>
          </w:tcPr>
          <w:p w14:paraId="2DEBEAFA" w14:textId="77777777" w:rsidR="00D823AC" w:rsidRDefault="00D823AC" w:rsidP="00462856"/>
        </w:tc>
        <w:tc>
          <w:tcPr>
            <w:tcW w:w="612" w:type="pct"/>
            <w:vMerge/>
            <w:shd w:val="clear" w:color="auto" w:fill="F2F2F2" w:themeFill="background1" w:themeFillShade="F2"/>
          </w:tcPr>
          <w:p w14:paraId="4EA24180" w14:textId="77777777" w:rsidR="00D823AC" w:rsidRDefault="00D823AC" w:rsidP="00462856"/>
        </w:tc>
        <w:tc>
          <w:tcPr>
            <w:tcW w:w="175" w:type="pct"/>
            <w:shd w:val="clear" w:color="auto" w:fill="F2F2F2" w:themeFill="background1" w:themeFillShade="F2"/>
            <w:textDirection w:val="btLr"/>
          </w:tcPr>
          <w:p w14:paraId="41B7ACAF" w14:textId="77777777" w:rsidR="00D823AC" w:rsidRDefault="00D823AC" w:rsidP="00462856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75" w:type="pct"/>
            <w:shd w:val="clear" w:color="auto" w:fill="F2F2F2" w:themeFill="background1" w:themeFillShade="F2"/>
            <w:textDirection w:val="btLr"/>
          </w:tcPr>
          <w:p w14:paraId="3E687F9B" w14:textId="77777777" w:rsidR="00D823AC" w:rsidRDefault="00D823AC" w:rsidP="00462856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79" w:type="pct"/>
            <w:shd w:val="clear" w:color="auto" w:fill="F2F2F2" w:themeFill="background1" w:themeFillShade="F2"/>
            <w:textDirection w:val="btLr"/>
          </w:tcPr>
          <w:p w14:paraId="49F42278" w14:textId="77777777" w:rsidR="00D823AC" w:rsidRDefault="00D823AC" w:rsidP="00462856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5DB222C" w14:textId="77777777" w:rsidR="00D823AC" w:rsidRDefault="00D823AC" w:rsidP="00462856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75" w:type="pct"/>
            <w:shd w:val="clear" w:color="auto" w:fill="F2F2F2" w:themeFill="background1" w:themeFillShade="F2"/>
            <w:textDirection w:val="btLr"/>
          </w:tcPr>
          <w:p w14:paraId="32BABDE3" w14:textId="77777777" w:rsidR="00D823AC" w:rsidRDefault="00D823AC" w:rsidP="00462856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75" w:type="pct"/>
            <w:shd w:val="clear" w:color="auto" w:fill="F2F2F2" w:themeFill="background1" w:themeFillShade="F2"/>
            <w:textDirection w:val="btLr"/>
          </w:tcPr>
          <w:p w14:paraId="41138761" w14:textId="77777777" w:rsidR="00D823AC" w:rsidRDefault="00D823AC" w:rsidP="00462856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75" w:type="pct"/>
            <w:shd w:val="clear" w:color="auto" w:fill="F2F2F2" w:themeFill="background1" w:themeFillShade="F2"/>
            <w:textDirection w:val="btLr"/>
          </w:tcPr>
          <w:p w14:paraId="253D6CE1" w14:textId="77777777" w:rsidR="00D823AC" w:rsidRDefault="00D823AC" w:rsidP="00462856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3" w:type="pct"/>
            <w:vMerge/>
            <w:shd w:val="clear" w:color="auto" w:fill="F2F2F2" w:themeFill="background1" w:themeFillShade="F2"/>
          </w:tcPr>
          <w:p w14:paraId="4086C902" w14:textId="77777777" w:rsidR="00D823AC" w:rsidRDefault="00D823AC" w:rsidP="00462856"/>
        </w:tc>
      </w:tr>
      <w:tr w:rsidR="00D823AC" w:rsidRPr="00C83B44" w14:paraId="4E8C2A49" w14:textId="77777777" w:rsidTr="005E7D0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0416FEC0" w14:textId="77777777" w:rsidR="00D823AC" w:rsidRPr="0056381E" w:rsidRDefault="00D823AC" w:rsidP="00462856">
            <w:pPr>
              <w:rPr>
                <w:sz w:val="20"/>
                <w:szCs w:val="20"/>
              </w:rPr>
            </w:pPr>
            <w:r w:rsidRPr="0056381E">
              <w:rPr>
                <w:sz w:val="20"/>
                <w:szCs w:val="20"/>
              </w:rPr>
              <w:t xml:space="preserve">Slips, trips and falls </w:t>
            </w:r>
          </w:p>
        </w:tc>
        <w:tc>
          <w:tcPr>
            <w:tcW w:w="864" w:type="pct"/>
            <w:shd w:val="clear" w:color="auto" w:fill="FFFFFF" w:themeFill="background1"/>
          </w:tcPr>
          <w:p w14:paraId="0137C320" w14:textId="77777777" w:rsidR="00D823AC" w:rsidRPr="0056381E" w:rsidRDefault="00D823AC" w:rsidP="00462856">
            <w:pPr>
              <w:rPr>
                <w:sz w:val="20"/>
                <w:szCs w:val="20"/>
              </w:rPr>
            </w:pPr>
            <w:r w:rsidRPr="0056381E">
              <w:rPr>
                <w:sz w:val="20"/>
                <w:szCs w:val="20"/>
              </w:rPr>
              <w:t>Physical injury</w:t>
            </w:r>
          </w:p>
        </w:tc>
        <w:tc>
          <w:tcPr>
            <w:tcW w:w="612" w:type="pct"/>
            <w:shd w:val="clear" w:color="auto" w:fill="FFFFFF" w:themeFill="background1"/>
          </w:tcPr>
          <w:p w14:paraId="53455F04" w14:textId="77777777" w:rsidR="00D823AC" w:rsidRPr="0056381E" w:rsidRDefault="00D823AC" w:rsidP="00462856">
            <w:pPr>
              <w:rPr>
                <w:sz w:val="20"/>
                <w:szCs w:val="20"/>
              </w:rPr>
            </w:pPr>
            <w:r w:rsidRPr="0056381E">
              <w:rPr>
                <w:sz w:val="20"/>
                <w:szCs w:val="20"/>
              </w:rPr>
              <w:t>Members attending, those in the vicinity</w:t>
            </w:r>
          </w:p>
        </w:tc>
        <w:tc>
          <w:tcPr>
            <w:tcW w:w="175" w:type="pct"/>
            <w:shd w:val="clear" w:color="auto" w:fill="FFFFFF" w:themeFill="background1"/>
          </w:tcPr>
          <w:p w14:paraId="275B05BB" w14:textId="77777777" w:rsidR="00D823AC" w:rsidRPr="0056381E" w:rsidRDefault="00D823AC" w:rsidP="00462856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6381E">
              <w:rPr>
                <w:rFonts w:ascii="Lucida Sans" w:eastAsia="Lucida Sans" w:hAnsi="Lucida Sans" w:cs="Lucida Sans"/>
                <w:b/>
                <w:sz w:val="20"/>
                <w:szCs w:val="20"/>
              </w:rPr>
              <w:t>2</w:t>
            </w:r>
          </w:p>
        </w:tc>
        <w:tc>
          <w:tcPr>
            <w:tcW w:w="175" w:type="pct"/>
            <w:shd w:val="clear" w:color="auto" w:fill="FFFFFF" w:themeFill="background1"/>
          </w:tcPr>
          <w:p w14:paraId="69F79DBD" w14:textId="77777777" w:rsidR="00D823AC" w:rsidRPr="0056381E" w:rsidRDefault="00D823AC" w:rsidP="00462856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6381E"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179" w:type="pct"/>
            <w:shd w:val="clear" w:color="auto" w:fill="FFFFFF" w:themeFill="background1"/>
          </w:tcPr>
          <w:p w14:paraId="5B6B4E73" w14:textId="77777777" w:rsidR="00D823AC" w:rsidRPr="0056381E" w:rsidRDefault="00D823AC" w:rsidP="00462856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6381E">
              <w:rPr>
                <w:rFonts w:ascii="Lucida Sans" w:eastAsia="Lucida Sans" w:hAnsi="Lucida Sans" w:cs="Lucida Sans"/>
                <w:b/>
                <w:sz w:val="20"/>
                <w:szCs w:val="20"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3EAD761B" w14:textId="77777777" w:rsidR="00D823AC" w:rsidRPr="0056381E" w:rsidRDefault="00D823AC" w:rsidP="00D823AC">
            <w:pPr>
              <w:numPr>
                <w:ilvl w:val="0"/>
                <w:numId w:val="100"/>
              </w:numPr>
              <w:ind w:left="360" w:hanging="360"/>
              <w:rPr>
                <w:rFonts w:ascii="Calibri" w:eastAsia="Calibri" w:hAnsi="Calibri" w:cs="Calibri"/>
                <w:sz w:val="20"/>
                <w:szCs w:val="20"/>
              </w:rPr>
            </w:pPr>
            <w:r w:rsidRPr="0056381E">
              <w:rPr>
                <w:rFonts w:ascii="Calibri" w:eastAsia="Calibri" w:hAnsi="Calibri" w:cs="Calibri"/>
                <w:sz w:val="20"/>
                <w:szCs w:val="20"/>
              </w:rPr>
              <w:t>Any cables to be organised as best as possible</w:t>
            </w:r>
          </w:p>
          <w:p w14:paraId="1F98CBF8" w14:textId="77777777" w:rsidR="00D823AC" w:rsidRPr="0056381E" w:rsidRDefault="00D823AC" w:rsidP="00D823AC">
            <w:pPr>
              <w:numPr>
                <w:ilvl w:val="0"/>
                <w:numId w:val="100"/>
              </w:numPr>
              <w:ind w:left="360" w:hanging="360"/>
              <w:rPr>
                <w:rFonts w:ascii="Calibri" w:eastAsia="Calibri" w:hAnsi="Calibri" w:cs="Calibri"/>
                <w:sz w:val="20"/>
                <w:szCs w:val="20"/>
              </w:rPr>
            </w:pPr>
            <w:r w:rsidRPr="0056381E">
              <w:rPr>
                <w:rFonts w:ascii="Calibri" w:eastAsia="Calibri" w:hAnsi="Calibri" w:cs="Calibri"/>
                <w:sz w:val="20"/>
                <w:szCs w:val="20"/>
              </w:rPr>
              <w:t>Cable ties/to be used if necessary</w:t>
            </w:r>
          </w:p>
          <w:p w14:paraId="43D59A9F" w14:textId="77777777" w:rsidR="00D823AC" w:rsidRPr="0056381E" w:rsidRDefault="00D823AC" w:rsidP="00D823AC">
            <w:pPr>
              <w:numPr>
                <w:ilvl w:val="0"/>
                <w:numId w:val="101"/>
              </w:numPr>
              <w:ind w:left="360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6381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Floors to be kept clear and dry, and visual checks to be maintained throughout the meeting by organizers. </w:t>
            </w:r>
          </w:p>
          <w:p w14:paraId="7499A212" w14:textId="77777777" w:rsidR="00D823AC" w:rsidRPr="0056381E" w:rsidRDefault="00D823AC" w:rsidP="00D823AC">
            <w:pPr>
              <w:numPr>
                <w:ilvl w:val="0"/>
                <w:numId w:val="101"/>
              </w:numPr>
              <w:ind w:left="360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6381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Extra vigilance will be paid to make sure that any spilled food products/objects are cleaned up quickly and efficiently in the area.</w:t>
            </w:r>
          </w:p>
          <w:p w14:paraId="44EB8459" w14:textId="77777777" w:rsidR="00D823AC" w:rsidRDefault="00D823AC" w:rsidP="00D823AC">
            <w:pPr>
              <w:numPr>
                <w:ilvl w:val="0"/>
                <w:numId w:val="102"/>
              </w:numPr>
              <w:ind w:left="360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6381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Report any trip hazards to facilities teams/venue staff asap. If cannot be removed mark off with hazard signs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A413542" w14:textId="77777777" w:rsidR="00D823AC" w:rsidRPr="0056381E" w:rsidRDefault="00D823AC" w:rsidP="00D823AC">
            <w:pPr>
              <w:numPr>
                <w:ilvl w:val="0"/>
                <w:numId w:val="102"/>
              </w:numPr>
              <w:ind w:left="360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Provide adequate lighting to ensure venue is well-lit and risk of tripping is reduced.</w:t>
            </w:r>
          </w:p>
          <w:p w14:paraId="52A4E02B" w14:textId="77777777" w:rsidR="00D823AC" w:rsidRPr="0056381E" w:rsidRDefault="00D823AC" w:rsidP="00462856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FFFFFF" w:themeFill="background1"/>
          </w:tcPr>
          <w:p w14:paraId="1A38BE7F" w14:textId="77777777" w:rsidR="00D823AC" w:rsidRPr="0056381E" w:rsidRDefault="00D823AC" w:rsidP="00462856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6381E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175" w:type="pct"/>
            <w:shd w:val="clear" w:color="auto" w:fill="FFFFFF" w:themeFill="background1"/>
          </w:tcPr>
          <w:p w14:paraId="0DF0BEB2" w14:textId="77777777" w:rsidR="00D823AC" w:rsidRPr="0056381E" w:rsidRDefault="00D823AC" w:rsidP="00462856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6381E"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175" w:type="pct"/>
            <w:shd w:val="clear" w:color="auto" w:fill="FFFFFF" w:themeFill="background1"/>
          </w:tcPr>
          <w:p w14:paraId="67D05AC0" w14:textId="77777777" w:rsidR="00D823AC" w:rsidRPr="0056381E" w:rsidRDefault="00D823AC" w:rsidP="00462856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6381E"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943" w:type="pct"/>
            <w:shd w:val="clear" w:color="auto" w:fill="FFFFFF" w:themeFill="background1"/>
          </w:tcPr>
          <w:p w14:paraId="3F365868" w14:textId="77777777" w:rsidR="00D823AC" w:rsidRPr="0056381E" w:rsidRDefault="00D823AC" w:rsidP="00D823AC">
            <w:pPr>
              <w:numPr>
                <w:ilvl w:val="0"/>
                <w:numId w:val="103"/>
              </w:numPr>
              <w:ind w:left="360" w:hanging="360"/>
              <w:rPr>
                <w:rFonts w:ascii="Calibri" w:eastAsia="Calibri" w:hAnsi="Calibri" w:cs="Calibri"/>
                <w:sz w:val="20"/>
                <w:szCs w:val="20"/>
              </w:rPr>
            </w:pPr>
            <w:r w:rsidRPr="0056381E">
              <w:rPr>
                <w:rFonts w:ascii="Calibri" w:eastAsia="Calibri" w:hAnsi="Calibri" w:cs="Calibri"/>
                <w:sz w:val="20"/>
                <w:szCs w:val="20"/>
              </w:rPr>
              <w:t>Seek medical attention from SUSU Reception/venue staff if in need</w:t>
            </w:r>
          </w:p>
          <w:p w14:paraId="22EA73C3" w14:textId="77777777" w:rsidR="00D823AC" w:rsidRPr="0056381E" w:rsidRDefault="00D823AC" w:rsidP="00D823AC">
            <w:pPr>
              <w:numPr>
                <w:ilvl w:val="0"/>
                <w:numId w:val="103"/>
              </w:numPr>
              <w:ind w:left="360" w:hanging="360"/>
              <w:rPr>
                <w:rFonts w:ascii="Calibri" w:eastAsia="Calibri" w:hAnsi="Calibri" w:cs="Calibri"/>
                <w:sz w:val="20"/>
                <w:szCs w:val="20"/>
              </w:rPr>
            </w:pPr>
            <w:r w:rsidRPr="0056381E">
              <w:rPr>
                <w:rFonts w:ascii="Calibri" w:eastAsia="Calibri" w:hAnsi="Calibri" w:cs="Calibri"/>
                <w:sz w:val="20"/>
                <w:szCs w:val="20"/>
              </w:rPr>
              <w:t>Contact facilities team via SUSU reception/venue staff</w:t>
            </w:r>
          </w:p>
          <w:p w14:paraId="1767BB7C" w14:textId="77777777" w:rsidR="00D823AC" w:rsidRDefault="00D823AC" w:rsidP="00D823AC">
            <w:pPr>
              <w:numPr>
                <w:ilvl w:val="0"/>
                <w:numId w:val="103"/>
              </w:numPr>
              <w:ind w:left="360" w:hanging="360"/>
              <w:rPr>
                <w:rFonts w:ascii="Calibri" w:eastAsia="Calibri" w:hAnsi="Calibri" w:cs="Calibri"/>
                <w:sz w:val="20"/>
                <w:szCs w:val="20"/>
              </w:rPr>
            </w:pPr>
            <w:r w:rsidRPr="0056381E">
              <w:rPr>
                <w:rFonts w:ascii="Calibri" w:eastAsia="Calibri" w:hAnsi="Calibri" w:cs="Calibri"/>
                <w:sz w:val="20"/>
                <w:szCs w:val="20"/>
              </w:rPr>
              <w:t xml:space="preserve">Contact emergency services if needed </w:t>
            </w:r>
          </w:p>
          <w:p w14:paraId="01904E01" w14:textId="77777777" w:rsidR="00D823AC" w:rsidRPr="00C83B44" w:rsidRDefault="00D823AC" w:rsidP="00D823AC">
            <w:pPr>
              <w:numPr>
                <w:ilvl w:val="0"/>
                <w:numId w:val="103"/>
              </w:numPr>
              <w:ind w:left="360" w:hanging="360"/>
              <w:rPr>
                <w:rFonts w:ascii="Calibri" w:eastAsia="Calibri" w:hAnsi="Calibri" w:cs="Calibri"/>
                <w:sz w:val="20"/>
                <w:szCs w:val="20"/>
              </w:rPr>
            </w:pPr>
            <w:r w:rsidRPr="00C83B4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All incidents are to be reported on the as soon as possible ensuring the duty manager/health and safety officer have been informed.</w:t>
            </w:r>
          </w:p>
          <w:p w14:paraId="180D3A8E" w14:textId="77777777" w:rsidR="00D823AC" w:rsidRPr="00C83B44" w:rsidRDefault="00D823AC" w:rsidP="00D823AC">
            <w:pPr>
              <w:numPr>
                <w:ilvl w:val="0"/>
                <w:numId w:val="103"/>
              </w:numPr>
              <w:ind w:left="360" w:hanging="360"/>
              <w:rPr>
                <w:rFonts w:ascii="Calibri" w:eastAsia="Calibri" w:hAnsi="Calibri" w:cs="Calibri"/>
                <w:sz w:val="20"/>
                <w:szCs w:val="20"/>
              </w:rPr>
            </w:pPr>
            <w:r w:rsidRPr="00C83B4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Follow </w:t>
            </w:r>
            <w:hyperlink r:id="rId80" w:history="1">
              <w:r w:rsidRPr="00C83B44">
                <w:rPr>
                  <w:rStyle w:val="Hyperlink"/>
                  <w:rFonts w:ascii="Calibri" w:eastAsia="Calibri" w:hAnsi="Calibri" w:cs="Calibri"/>
                  <w:color w:val="0000FF"/>
                  <w:sz w:val="20"/>
                  <w:szCs w:val="20"/>
                </w:rPr>
                <w:t>SUSU incident report policy</w:t>
              </w:r>
            </w:hyperlink>
          </w:p>
        </w:tc>
      </w:tr>
      <w:tr w:rsidR="00D823AC" w14:paraId="1998C58F" w14:textId="77777777" w:rsidTr="005E7D0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723F098C" w14:textId="77777777" w:rsidR="00D823AC" w:rsidRDefault="00D823AC" w:rsidP="00462856">
            <w:r>
              <w:t xml:space="preserve">Medical emergency </w:t>
            </w:r>
          </w:p>
        </w:tc>
        <w:tc>
          <w:tcPr>
            <w:tcW w:w="864" w:type="pct"/>
            <w:shd w:val="clear" w:color="auto" w:fill="FFFFFF" w:themeFill="background1"/>
          </w:tcPr>
          <w:p w14:paraId="775E2BE7" w14:textId="77777777" w:rsidR="00D823AC" w:rsidRDefault="00D823AC" w:rsidP="00462856">
            <w:pPr>
              <w:rPr>
                <w:color w:val="000000"/>
              </w:rPr>
            </w:pPr>
            <w:r>
              <w:rPr>
                <w:color w:val="000000"/>
              </w:rPr>
              <w:t>Members may sustain injury /become unwell.</w:t>
            </w:r>
          </w:p>
          <w:p w14:paraId="72C73A6C" w14:textId="77777777" w:rsidR="00D823AC" w:rsidRDefault="00D823AC" w:rsidP="00462856">
            <w:pPr>
              <w:rPr>
                <w:color w:val="000000"/>
              </w:rPr>
            </w:pPr>
          </w:p>
          <w:p w14:paraId="601924AA" w14:textId="77777777" w:rsidR="00D823AC" w:rsidRDefault="00D823AC" w:rsidP="00462856">
            <w:pPr>
              <w:rPr>
                <w:color w:val="000000"/>
              </w:rPr>
            </w:pPr>
            <w:r>
              <w:rPr>
                <w:color w:val="000000"/>
              </w:rPr>
              <w:t>Pre-existing medical conditions/Sickness/ Distress</w:t>
            </w:r>
          </w:p>
          <w:p w14:paraId="3FA06919" w14:textId="77777777" w:rsidR="00D823AC" w:rsidRDefault="00D823AC" w:rsidP="00462856"/>
        </w:tc>
        <w:tc>
          <w:tcPr>
            <w:tcW w:w="612" w:type="pct"/>
            <w:shd w:val="clear" w:color="auto" w:fill="FFFFFF" w:themeFill="background1"/>
          </w:tcPr>
          <w:p w14:paraId="07ECA7AC" w14:textId="77777777" w:rsidR="00D823AC" w:rsidRDefault="00D823AC" w:rsidP="00462856">
            <w:r>
              <w:lastRenderedPageBreak/>
              <w:t>Members attending</w:t>
            </w:r>
          </w:p>
        </w:tc>
        <w:tc>
          <w:tcPr>
            <w:tcW w:w="175" w:type="pct"/>
            <w:shd w:val="clear" w:color="auto" w:fill="FFFFFF" w:themeFill="background1"/>
          </w:tcPr>
          <w:p w14:paraId="1CE91ED2" w14:textId="77777777" w:rsidR="00D823AC" w:rsidRPr="00957A37" w:rsidRDefault="00D823AC" w:rsidP="0046285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75" w:type="pct"/>
            <w:shd w:val="clear" w:color="auto" w:fill="FFFFFF" w:themeFill="background1"/>
          </w:tcPr>
          <w:p w14:paraId="36500DA5" w14:textId="77777777" w:rsidR="00D823AC" w:rsidRPr="00957A37" w:rsidRDefault="00D823AC" w:rsidP="0046285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79" w:type="pct"/>
            <w:shd w:val="clear" w:color="auto" w:fill="FFFFFF" w:themeFill="background1"/>
          </w:tcPr>
          <w:p w14:paraId="382844FD" w14:textId="77777777" w:rsidR="00D823AC" w:rsidRPr="00957A37" w:rsidRDefault="00D823AC" w:rsidP="00462856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10</w:t>
            </w:r>
          </w:p>
        </w:tc>
        <w:tc>
          <w:tcPr>
            <w:tcW w:w="959" w:type="pct"/>
            <w:shd w:val="clear" w:color="auto" w:fill="FFFFFF" w:themeFill="background1"/>
          </w:tcPr>
          <w:p w14:paraId="7BEB73C6" w14:textId="77777777" w:rsidR="00D823AC" w:rsidRDefault="00D823AC" w:rsidP="00D823AC">
            <w:pPr>
              <w:numPr>
                <w:ilvl w:val="0"/>
                <w:numId w:val="104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t>Advise participants; to bring their personal medication.</w:t>
            </w:r>
          </w:p>
          <w:p w14:paraId="12C57947" w14:textId="77777777" w:rsidR="00D823AC" w:rsidRDefault="00D823AC" w:rsidP="00D823AC">
            <w:pPr>
              <w:numPr>
                <w:ilvl w:val="0"/>
                <w:numId w:val="104"/>
              </w:numPr>
              <w:ind w:left="360" w:hanging="360"/>
            </w:pPr>
            <w:r>
              <w:t xml:space="preserve">Session facilitators or committee to carry out first aid if necessary </w:t>
            </w:r>
            <w:r>
              <w:lastRenderedPageBreak/>
              <w:t xml:space="preserve">and </w:t>
            </w:r>
            <w:r>
              <w:rPr>
                <w:u w:val="single"/>
              </w:rPr>
              <w:t>only if</w:t>
            </w:r>
            <w:r>
              <w:t xml:space="preserve"> qualified and confident to do so.</w:t>
            </w:r>
          </w:p>
          <w:p w14:paraId="3CCA667E" w14:textId="77777777" w:rsidR="00D823AC" w:rsidRPr="00EA3660" w:rsidRDefault="00D823AC" w:rsidP="00D823AC">
            <w:pPr>
              <w:numPr>
                <w:ilvl w:val="0"/>
                <w:numId w:val="104"/>
              </w:numPr>
              <w:ind w:left="360" w:hanging="360"/>
            </w:pPr>
            <w:r>
              <w:t>Contact emergency services as required 111/999</w:t>
            </w:r>
          </w:p>
        </w:tc>
        <w:tc>
          <w:tcPr>
            <w:tcW w:w="175" w:type="pct"/>
            <w:shd w:val="clear" w:color="auto" w:fill="FFFFFF" w:themeFill="background1"/>
          </w:tcPr>
          <w:p w14:paraId="3BCAD77A" w14:textId="77777777" w:rsidR="00D823AC" w:rsidRPr="00957A37" w:rsidRDefault="00D823AC" w:rsidP="0046285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lastRenderedPageBreak/>
              <w:t>1</w:t>
            </w:r>
          </w:p>
        </w:tc>
        <w:tc>
          <w:tcPr>
            <w:tcW w:w="175" w:type="pct"/>
            <w:shd w:val="clear" w:color="auto" w:fill="FFFFFF" w:themeFill="background1"/>
          </w:tcPr>
          <w:p w14:paraId="6FB925C7" w14:textId="77777777" w:rsidR="00D823AC" w:rsidRPr="00957A37" w:rsidRDefault="00D823AC" w:rsidP="00462856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175" w:type="pct"/>
            <w:shd w:val="clear" w:color="auto" w:fill="FFFFFF" w:themeFill="background1"/>
          </w:tcPr>
          <w:p w14:paraId="2CEB47EB" w14:textId="77777777" w:rsidR="00D823AC" w:rsidRPr="00957A37" w:rsidRDefault="00D823AC" w:rsidP="0046285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943" w:type="pct"/>
            <w:shd w:val="clear" w:color="auto" w:fill="FFFFFF" w:themeFill="background1"/>
          </w:tcPr>
          <w:p w14:paraId="5932C954" w14:textId="77777777" w:rsidR="00D823AC" w:rsidRDefault="00D823AC" w:rsidP="00462856">
            <w:pPr>
              <w:rPr>
                <w:rFonts w:ascii="Calibri" w:eastAsia="Calibri" w:hAnsi="Calibri" w:cs="Calibri"/>
              </w:rPr>
            </w:pPr>
          </w:p>
          <w:p w14:paraId="0C6275E2" w14:textId="77777777" w:rsidR="00D823AC" w:rsidRDefault="00D823AC" w:rsidP="00462856">
            <w:pPr>
              <w:rPr>
                <w:color w:val="000000"/>
              </w:rPr>
            </w:pPr>
          </w:p>
          <w:p w14:paraId="385114D3" w14:textId="77777777" w:rsidR="00D823AC" w:rsidRDefault="00D823AC" w:rsidP="00462856">
            <w:r>
              <w:rPr>
                <w:color w:val="000000"/>
              </w:rPr>
              <w:t xml:space="preserve">Follow </w:t>
            </w:r>
            <w:hyperlink r:id="rId81" w:history="1">
              <w:r>
                <w:rPr>
                  <w:rStyle w:val="Hyperlink"/>
                  <w:color w:val="0000FF"/>
                </w:rPr>
                <w:t>SUSU incident report policy</w:t>
              </w:r>
            </w:hyperlink>
          </w:p>
        </w:tc>
      </w:tr>
      <w:tr w:rsidR="00D823AC" w14:paraId="43CDFE07" w14:textId="77777777" w:rsidTr="005E7D0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14DFCFCD" w14:textId="77777777" w:rsidR="00D823AC" w:rsidRDefault="00D823AC" w:rsidP="00462856">
            <w:r>
              <w:rPr>
                <w:rFonts w:ascii="Calibri" w:eastAsia="Calibri" w:hAnsi="Calibri" w:cs="Calibri"/>
              </w:rPr>
              <w:lastRenderedPageBreak/>
              <w:t>Insufficient Fire Safety awareness</w:t>
            </w:r>
          </w:p>
        </w:tc>
        <w:tc>
          <w:tcPr>
            <w:tcW w:w="864" w:type="pct"/>
            <w:shd w:val="clear" w:color="auto" w:fill="FFFFFF" w:themeFill="background1"/>
          </w:tcPr>
          <w:p w14:paraId="69339E92" w14:textId="77777777" w:rsidR="00D823AC" w:rsidRDefault="00D823AC" w:rsidP="004628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fire alarm is triggered, people may not know where to go- </w:t>
            </w:r>
          </w:p>
          <w:p w14:paraId="7C574298" w14:textId="77777777" w:rsidR="00D823AC" w:rsidRDefault="00D823AC" w:rsidP="00462856">
            <w:r>
              <w:rPr>
                <w:rFonts w:ascii="Calibri" w:eastAsia="Calibri" w:hAnsi="Calibri" w:cs="Calibri"/>
              </w:rPr>
              <w:t>Crushing, falls, burns and smoke inhalation arising from induced panic, reduced space in buildings and external walkways, obstructed fire exits, build-up of flammable materials i.e. waste cardboard/boxes.</w:t>
            </w:r>
          </w:p>
        </w:tc>
        <w:tc>
          <w:tcPr>
            <w:tcW w:w="612" w:type="pct"/>
            <w:shd w:val="clear" w:color="auto" w:fill="FFFFFF" w:themeFill="background1"/>
          </w:tcPr>
          <w:p w14:paraId="3AA2AF37" w14:textId="77777777" w:rsidR="00D823AC" w:rsidRDefault="00D823AC" w:rsidP="00462856">
            <w:r>
              <w:rPr>
                <w:rFonts w:ascii="Calibri" w:eastAsia="Calibri" w:hAnsi="Calibri" w:cs="Calibri"/>
              </w:rPr>
              <w:t>Those in the vicinity</w:t>
            </w:r>
          </w:p>
        </w:tc>
        <w:tc>
          <w:tcPr>
            <w:tcW w:w="175" w:type="pct"/>
            <w:shd w:val="clear" w:color="auto" w:fill="FFFFFF" w:themeFill="background1"/>
          </w:tcPr>
          <w:p w14:paraId="0E289D56" w14:textId="77777777" w:rsidR="00D823AC" w:rsidRPr="00957A37" w:rsidRDefault="00D823AC" w:rsidP="00462856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175" w:type="pct"/>
            <w:shd w:val="clear" w:color="auto" w:fill="FFFFFF" w:themeFill="background1"/>
          </w:tcPr>
          <w:p w14:paraId="4728A33D" w14:textId="77777777" w:rsidR="00D823AC" w:rsidRPr="00957A37" w:rsidRDefault="00D823AC" w:rsidP="0046285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79" w:type="pct"/>
            <w:shd w:val="clear" w:color="auto" w:fill="FFFFFF" w:themeFill="background1"/>
          </w:tcPr>
          <w:p w14:paraId="7D0B416F" w14:textId="77777777" w:rsidR="00D823AC" w:rsidRPr="00957A37" w:rsidRDefault="00D823AC" w:rsidP="0046285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10</w:t>
            </w:r>
          </w:p>
        </w:tc>
        <w:tc>
          <w:tcPr>
            <w:tcW w:w="959" w:type="pct"/>
            <w:shd w:val="clear" w:color="auto" w:fill="FFFFFF" w:themeFill="background1"/>
          </w:tcPr>
          <w:p w14:paraId="33DA3D34" w14:textId="77777777" w:rsidR="00D823AC" w:rsidRDefault="00D823AC" w:rsidP="00D823AC">
            <w:pPr>
              <w:numPr>
                <w:ilvl w:val="0"/>
                <w:numId w:val="105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members know where the nearest fire exist are and the meeting place is outside, should it be needed</w:t>
            </w:r>
          </w:p>
          <w:p w14:paraId="566AD3B9" w14:textId="77777777" w:rsidR="00D823AC" w:rsidRPr="005D7EA4" w:rsidRDefault="00D823AC" w:rsidP="00D823AC">
            <w:pPr>
              <w:numPr>
                <w:ilvl w:val="0"/>
                <w:numId w:val="105"/>
              </w:numPr>
              <w:ind w:left="360" w:hanging="360"/>
              <w:rPr>
                <w:rFonts w:ascii="Calibri" w:eastAsia="Calibri" w:hAnsi="Calibri" w:cs="Calibri"/>
              </w:rPr>
            </w:pPr>
            <w:r w:rsidRPr="005D7EA4">
              <w:rPr>
                <w:rFonts w:ascii="Calibri" w:eastAsia="Calibri" w:hAnsi="Calibri" w:cs="Calibri"/>
              </w:rPr>
              <w:t>Build-up of rubbish is to be kept to a minimum. Excess build up is to be removed promptly and deposited in the designated areas.</w:t>
            </w:r>
          </w:p>
        </w:tc>
        <w:tc>
          <w:tcPr>
            <w:tcW w:w="175" w:type="pct"/>
            <w:shd w:val="clear" w:color="auto" w:fill="FFFFFF" w:themeFill="background1"/>
          </w:tcPr>
          <w:p w14:paraId="5B494642" w14:textId="77777777" w:rsidR="00D823AC" w:rsidRPr="00957A37" w:rsidRDefault="00D823AC" w:rsidP="00462856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175" w:type="pct"/>
            <w:shd w:val="clear" w:color="auto" w:fill="FFFFFF" w:themeFill="background1"/>
          </w:tcPr>
          <w:p w14:paraId="25193AF4" w14:textId="77777777" w:rsidR="00D823AC" w:rsidRPr="00957A37" w:rsidRDefault="00D823AC" w:rsidP="00462856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175" w:type="pct"/>
            <w:shd w:val="clear" w:color="auto" w:fill="FFFFFF" w:themeFill="background1"/>
          </w:tcPr>
          <w:p w14:paraId="53F76879" w14:textId="77777777" w:rsidR="00D823AC" w:rsidRPr="00957A37" w:rsidRDefault="00D823AC" w:rsidP="00462856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943" w:type="pct"/>
            <w:shd w:val="clear" w:color="auto" w:fill="FFFFFF" w:themeFill="background1"/>
          </w:tcPr>
          <w:p w14:paraId="556FCEE2" w14:textId="77777777" w:rsidR="00D823AC" w:rsidRDefault="00D823AC" w:rsidP="00D823AC">
            <w:pPr>
              <w:numPr>
                <w:ilvl w:val="0"/>
                <w:numId w:val="106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incidents are to be reported as soon as possible ensuring the duty manager/health and safety officer have been informed.</w:t>
            </w:r>
          </w:p>
          <w:p w14:paraId="3D60A7A4" w14:textId="77777777" w:rsidR="00D823AC" w:rsidRDefault="00D823AC" w:rsidP="00462856">
            <w:pPr>
              <w:rPr>
                <w:rFonts w:ascii="Calibri" w:eastAsia="Calibri" w:hAnsi="Calibri" w:cs="Calibri"/>
              </w:rPr>
            </w:pPr>
          </w:p>
          <w:p w14:paraId="400C1BDD" w14:textId="77777777" w:rsidR="00D823AC" w:rsidRDefault="00D823AC" w:rsidP="00D823AC">
            <w:pPr>
              <w:numPr>
                <w:ilvl w:val="0"/>
                <w:numId w:val="107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emergency services and University Security: </w:t>
            </w:r>
          </w:p>
          <w:p w14:paraId="2B95CC98" w14:textId="77777777" w:rsidR="00D823AC" w:rsidRDefault="00D823AC" w:rsidP="00D823AC">
            <w:pPr>
              <w:numPr>
                <w:ilvl w:val="0"/>
                <w:numId w:val="107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Emergency contact number for Campus Security: </w:t>
            </w:r>
          </w:p>
          <w:p w14:paraId="2CD6BEDC" w14:textId="77777777" w:rsidR="00D823AC" w:rsidRDefault="00D823AC" w:rsidP="00D823AC">
            <w:pPr>
              <w:numPr>
                <w:ilvl w:val="0"/>
                <w:numId w:val="107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Tel: +44 (0)23 8059 3311</w:t>
            </w:r>
          </w:p>
          <w:p w14:paraId="4564B704" w14:textId="77777777" w:rsidR="00D823AC" w:rsidRDefault="00D823AC" w:rsidP="00462856">
            <w:r>
              <w:rPr>
                <w:rFonts w:ascii="Calibri" w:eastAsia="Calibri" w:hAnsi="Calibri" w:cs="Calibri"/>
              </w:rPr>
              <w:t>(Ext:3311).</w:t>
            </w:r>
          </w:p>
        </w:tc>
      </w:tr>
      <w:tr w:rsidR="00D823AC" w14:paraId="11CA262E" w14:textId="77777777" w:rsidTr="005E7D0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509729C2" w14:textId="77777777" w:rsidR="00D823AC" w:rsidRDefault="00D823AC" w:rsidP="00462856">
            <w:r>
              <w:rPr>
                <w:rFonts w:ascii="Calibri" w:eastAsia="Times New Roman" w:hAnsi="Calibri" w:cs="Times New Roman"/>
                <w:color w:val="000000"/>
              </w:rPr>
              <w:t>Overcrowding</w:t>
            </w:r>
          </w:p>
        </w:tc>
        <w:tc>
          <w:tcPr>
            <w:tcW w:w="864" w:type="pct"/>
            <w:shd w:val="clear" w:color="auto" w:fill="FFFFFF" w:themeFill="background1"/>
          </w:tcPr>
          <w:p w14:paraId="5229E1CD" w14:textId="77777777" w:rsidR="00D823AC" w:rsidRDefault="00D823AC" w:rsidP="00462856">
            <w:r>
              <w:t>Physical injury, distress</w:t>
            </w:r>
          </w:p>
        </w:tc>
        <w:tc>
          <w:tcPr>
            <w:tcW w:w="612" w:type="pct"/>
            <w:shd w:val="clear" w:color="auto" w:fill="FFFFFF" w:themeFill="background1"/>
          </w:tcPr>
          <w:p w14:paraId="2BC845A6" w14:textId="77777777" w:rsidR="00D823AC" w:rsidRDefault="00D823AC" w:rsidP="00462856">
            <w:r>
              <w:t>Event organisers and attendees</w:t>
            </w:r>
          </w:p>
        </w:tc>
        <w:tc>
          <w:tcPr>
            <w:tcW w:w="175" w:type="pct"/>
            <w:shd w:val="clear" w:color="auto" w:fill="FFFFFF" w:themeFill="background1"/>
          </w:tcPr>
          <w:p w14:paraId="3D24B26B" w14:textId="77777777" w:rsidR="00D823AC" w:rsidRPr="00957A37" w:rsidRDefault="00D823AC" w:rsidP="0046285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75" w:type="pct"/>
            <w:shd w:val="clear" w:color="auto" w:fill="FFFFFF" w:themeFill="background1"/>
          </w:tcPr>
          <w:p w14:paraId="43DD86CA" w14:textId="77777777" w:rsidR="00D823AC" w:rsidRPr="00957A37" w:rsidRDefault="00D823AC" w:rsidP="0046285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79" w:type="pct"/>
            <w:shd w:val="clear" w:color="auto" w:fill="FFFFFF" w:themeFill="background1"/>
          </w:tcPr>
          <w:p w14:paraId="2488DE02" w14:textId="77777777" w:rsidR="00D823AC" w:rsidRPr="00957A37" w:rsidRDefault="00D823AC" w:rsidP="0046285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31B9B869" w14:textId="77777777" w:rsidR="00D823AC" w:rsidRPr="00B318E3" w:rsidRDefault="00D823AC" w:rsidP="00462856">
            <w:pPr>
              <w:rPr>
                <w:rFonts w:cstheme="minorHAnsi"/>
                <w:bCs/>
              </w:rPr>
            </w:pPr>
            <w:r w:rsidRPr="00B318E3">
              <w:rPr>
                <w:rFonts w:cstheme="minorHAnsi"/>
                <w:bCs/>
              </w:rPr>
              <w:t>Committee to consult members on needs and make reasonable adjustments where possible.</w:t>
            </w:r>
          </w:p>
          <w:p w14:paraId="3CE46B23" w14:textId="77777777" w:rsidR="00D823AC" w:rsidRPr="00B318E3" w:rsidRDefault="00D823AC" w:rsidP="00462856">
            <w:pPr>
              <w:rPr>
                <w:rFonts w:cstheme="minorHAnsi"/>
                <w:bCs/>
              </w:rPr>
            </w:pPr>
          </w:p>
          <w:p w14:paraId="21EEF323" w14:textId="77777777" w:rsidR="00D823AC" w:rsidRPr="00B318E3" w:rsidRDefault="00D823AC" w:rsidP="00462856">
            <w:pPr>
              <w:rPr>
                <w:rFonts w:cstheme="minorHAnsi"/>
                <w:bCs/>
              </w:rPr>
            </w:pPr>
            <w:r w:rsidRPr="00B318E3">
              <w:rPr>
                <w:rFonts w:cstheme="minorHAnsi"/>
                <w:bCs/>
              </w:rPr>
              <w:t>Committee check on room prebooking, checks on space, lighting, access, tech available.</w:t>
            </w:r>
          </w:p>
          <w:p w14:paraId="66F23BE3" w14:textId="77777777" w:rsidR="00D823AC" w:rsidRPr="00B318E3" w:rsidRDefault="00D823AC" w:rsidP="00462856">
            <w:pPr>
              <w:rPr>
                <w:rFonts w:cstheme="minorHAnsi"/>
                <w:bCs/>
              </w:rPr>
            </w:pPr>
          </w:p>
          <w:p w14:paraId="75F059D0" w14:textId="77777777" w:rsidR="00D823AC" w:rsidRPr="00B318E3" w:rsidRDefault="00D823AC" w:rsidP="00462856">
            <w:pPr>
              <w:rPr>
                <w:rFonts w:cstheme="minorHAnsi"/>
                <w:bCs/>
              </w:rPr>
            </w:pPr>
            <w:r w:rsidRPr="00B318E3">
              <w:rPr>
                <w:rFonts w:cstheme="minorHAnsi"/>
                <w:bCs/>
              </w:rPr>
              <w:t>Ensure space meets needs of members</w:t>
            </w:r>
          </w:p>
          <w:p w14:paraId="20B2856A" w14:textId="77777777" w:rsidR="00D823AC" w:rsidRPr="00B318E3" w:rsidRDefault="00D823AC" w:rsidP="00462856">
            <w:pPr>
              <w:rPr>
                <w:rFonts w:cstheme="minorHAnsi"/>
                <w:bCs/>
              </w:rPr>
            </w:pPr>
            <w:r w:rsidRPr="00B318E3">
              <w:rPr>
                <w:rFonts w:cstheme="minorHAnsi"/>
                <w:bCs/>
              </w:rPr>
              <w:t>e.g., considering location &amp; accessibility of space.</w:t>
            </w:r>
          </w:p>
        </w:tc>
        <w:tc>
          <w:tcPr>
            <w:tcW w:w="175" w:type="pct"/>
            <w:shd w:val="clear" w:color="auto" w:fill="FFFFFF" w:themeFill="background1"/>
          </w:tcPr>
          <w:p w14:paraId="7BB4E8EE" w14:textId="77777777" w:rsidR="00D823AC" w:rsidRPr="00957A37" w:rsidRDefault="00D823AC" w:rsidP="0046285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lastRenderedPageBreak/>
              <w:t>1</w:t>
            </w:r>
          </w:p>
        </w:tc>
        <w:tc>
          <w:tcPr>
            <w:tcW w:w="175" w:type="pct"/>
            <w:shd w:val="clear" w:color="auto" w:fill="FFFFFF" w:themeFill="background1"/>
          </w:tcPr>
          <w:p w14:paraId="6658DFDB" w14:textId="77777777" w:rsidR="00D823AC" w:rsidRPr="00957A37" w:rsidRDefault="00D823AC" w:rsidP="0046285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75" w:type="pct"/>
            <w:shd w:val="clear" w:color="auto" w:fill="FFFFFF" w:themeFill="background1"/>
          </w:tcPr>
          <w:p w14:paraId="7A90B5E3" w14:textId="77777777" w:rsidR="00D823AC" w:rsidRPr="00957A37" w:rsidRDefault="00D823AC" w:rsidP="0046285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943" w:type="pct"/>
            <w:shd w:val="clear" w:color="auto" w:fill="FFFFFF" w:themeFill="background1"/>
          </w:tcPr>
          <w:p w14:paraId="1C9EC3CC" w14:textId="77777777" w:rsidR="00D823AC" w:rsidRDefault="00D823AC" w:rsidP="00462856"/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</w:rPr>
      </w:pPr>
    </w:p>
    <w:p w14:paraId="0E1834D4" w14:textId="77777777" w:rsidR="005E7D0C" w:rsidRDefault="005E7D0C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</w:rPr>
      </w:pPr>
    </w:p>
    <w:p w14:paraId="52843C87" w14:textId="471D771C" w:rsidR="005E7D0C" w:rsidRDefault="00B727F6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</w:rPr>
      </w:pPr>
      <w:r>
        <w:rPr>
          <w:rFonts w:ascii="Calibri" w:eastAsia="Calibri" w:hAnsi="Calibri" w:cs="Calibri"/>
          <w:noProof/>
          <w:color w:val="000000" w:themeColor="text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6F57B8" wp14:editId="29229B02">
                <wp:simplePos x="0" y="0"/>
                <wp:positionH relativeFrom="column">
                  <wp:posOffset>3710763</wp:posOffset>
                </wp:positionH>
                <wp:positionV relativeFrom="paragraph">
                  <wp:posOffset>1149572</wp:posOffset>
                </wp:positionV>
                <wp:extent cx="1786270" cy="978195"/>
                <wp:effectExtent l="0" t="0" r="23495" b="12700"/>
                <wp:wrapNone/>
                <wp:docPr id="52554922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70" cy="978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6D3E0" w14:textId="4098A331" w:rsidR="00B727F6" w:rsidRDefault="00B727F6">
                            <w:r>
                              <w:t>Before advertisement + no less than 2 weeks before event, ideally 3 weeks beforehand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6F57B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margin-left:292.2pt;margin-top:90.5pt;width:140.65pt;height:7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" fillcolor="white [3201]" strokeweight=".5pt">
                <v:textbox>
                  <w:txbxContent>
                    <w:p w14:paraId="62C6D3E0" w14:textId="4098A331" w:rsidR="00B727F6" w:rsidRDefault="00B727F6">
                      <w:r>
                        <w:t>Before advertisement + no less than 2 weeks before event, ideally 3 weeks beforehand</w:t>
                      </w:r>
                    </w:p>
                  </w:txbxContent>
                </v:textbox>
              </v:shape>
            </w:pict>
          </mc:Fallback>
        </mc:AlternateContent>
      </w:r>
      <w:r w:rsidR="003E17F8">
        <w:rPr>
          <w:rFonts w:ascii="Calibri" w:eastAsia="Calibri" w:hAnsi="Calibri" w:cs="Calibri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F874D0" wp14:editId="00BB1870">
                <wp:simplePos x="0" y="0"/>
                <wp:positionH relativeFrom="column">
                  <wp:posOffset>5581816</wp:posOffset>
                </wp:positionH>
                <wp:positionV relativeFrom="paragraph">
                  <wp:posOffset>1187202</wp:posOffset>
                </wp:positionV>
                <wp:extent cx="508883" cy="2202511"/>
                <wp:effectExtent l="0" t="0" r="24765" b="26670"/>
                <wp:wrapNone/>
                <wp:docPr id="151044408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883" cy="2202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EEBEC" w14:textId="74573319" w:rsidR="003E17F8" w:rsidRDefault="00D45426">
                            <w:r>
                              <w:t>Each semester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874D0" id="Text Box 101" o:spid="_x0000_s1031" type="#_x0000_t202" style="position:absolute;margin-left:439.5pt;margin-top:93.5pt;width:40.05pt;height:173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" fillcolor="white [3201]" strokeweight=".5pt">
                <v:textbox>
                  <w:txbxContent>
                    <w:p w14:paraId="7F7EEBEC" w14:textId="74573319" w:rsidR="003E17F8" w:rsidRDefault="00D45426">
                      <w:r>
                        <w:t>Each semester</w:t>
                      </w:r>
                    </w:p>
                  </w:txbxContent>
                </v:textbox>
              </v:shape>
            </w:pict>
          </mc:Fallback>
        </mc:AlternateContent>
      </w:r>
      <w:r w:rsidR="006C2F9B" w:rsidRPr="006C2F9B">
        <w:rPr>
          <w:rFonts w:ascii="Calibri" w:eastAsia="Calibri" w:hAnsi="Calibri" w:cs="Calibri"/>
          <w:noProof/>
          <w:color w:val="000000" w:themeColor="text1"/>
          <w:sz w:val="24"/>
        </w:rPr>
        <w:drawing>
          <wp:inline distT="0" distB="0" distL="0" distR="0" wp14:anchorId="0CB4B92F" wp14:editId="3878E3CD">
            <wp:extent cx="8863330" cy="3586480"/>
            <wp:effectExtent l="0" t="0" r="0" b="0"/>
            <wp:docPr id="101998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98285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58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41E14" w14:textId="2EB71D88" w:rsidR="006C2F9B" w:rsidRDefault="00D45426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</w:rPr>
      </w:pPr>
      <w:r>
        <w:rPr>
          <w:rFonts w:ascii="Calibri" w:eastAsia="Calibri" w:hAnsi="Calibri" w:cs="Calibri"/>
          <w:noProof/>
          <w:color w:val="000000" w:themeColor="text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F4BB54" wp14:editId="486338C1">
                <wp:simplePos x="0" y="0"/>
                <wp:positionH relativeFrom="column">
                  <wp:posOffset>5454595</wp:posOffset>
                </wp:positionH>
                <wp:positionV relativeFrom="paragraph">
                  <wp:posOffset>137628</wp:posOffset>
                </wp:positionV>
                <wp:extent cx="723568" cy="8356821"/>
                <wp:effectExtent l="0" t="0" r="19685" b="25400"/>
                <wp:wrapNone/>
                <wp:docPr id="28461687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568" cy="8356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BA00B5" w14:textId="0A4A1224" w:rsidR="00D45426" w:rsidRDefault="00D45426">
                            <w:r>
                              <w:t>Yearly</w:t>
                            </w:r>
                          </w:p>
                          <w:p w14:paraId="2604935B" w14:textId="77777777" w:rsidR="00D45426" w:rsidRDefault="00D45426"/>
                          <w:p w14:paraId="48CDA64E" w14:textId="77777777" w:rsidR="00D45426" w:rsidRDefault="00D45426"/>
                          <w:p w14:paraId="6EB5A58F" w14:textId="77777777" w:rsidR="00D45426" w:rsidRDefault="00D45426"/>
                          <w:p w14:paraId="350A9055" w14:textId="77777777" w:rsidR="00D45426" w:rsidRDefault="00D45426"/>
                          <w:p w14:paraId="20AF19E4" w14:textId="77777777" w:rsidR="00D45426" w:rsidRDefault="00D45426"/>
                          <w:p w14:paraId="06A98183" w14:textId="77777777" w:rsidR="00D45426" w:rsidRDefault="00D45426"/>
                          <w:p w14:paraId="5F5B17E2" w14:textId="576CC075" w:rsidR="00D45426" w:rsidRDefault="00D45426">
                            <w:r>
                              <w:t>Before each event</w:t>
                            </w:r>
                          </w:p>
                          <w:p w14:paraId="5E02F603" w14:textId="77777777" w:rsidR="00D45426" w:rsidRDefault="00D45426"/>
                          <w:p w14:paraId="73C52C8B" w14:textId="77777777" w:rsidR="00D45426" w:rsidRDefault="00D45426"/>
                          <w:p w14:paraId="43A31DE6" w14:textId="066D4D2F" w:rsidR="00D45426" w:rsidRDefault="00D45426">
                            <w:r>
                              <w:t>Start of year</w:t>
                            </w:r>
                          </w:p>
                          <w:p w14:paraId="5CFAE7DC" w14:textId="77777777" w:rsidR="00D45426" w:rsidRDefault="00D45426"/>
                          <w:p w14:paraId="6050A023" w14:textId="77777777" w:rsidR="00D45426" w:rsidRDefault="00D45426"/>
                          <w:p w14:paraId="2805767D" w14:textId="4E12C7F3" w:rsidR="00D45426" w:rsidRDefault="00D45426">
                            <w:proofErr w:type="spellStart"/>
                            <w:r>
                              <w:t>Everytime</w:t>
                            </w:r>
                            <w:proofErr w:type="spellEnd"/>
                            <w:r>
                              <w:t xml:space="preserve"> money is collected</w:t>
                            </w:r>
                          </w:p>
                          <w:p w14:paraId="293C3454" w14:textId="77777777" w:rsidR="00D45426" w:rsidRDefault="00D454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4BB54" id="Text Box 102" o:spid="_x0000_s1032" type="#_x0000_t202" style="position:absolute;margin-left:429.5pt;margin-top:10.85pt;width:56.95pt;height:65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" fillcolor="white [3201]" strokeweight=".5pt">
                <v:textbox>
                  <w:txbxContent>
                    <w:p w14:paraId="04BA00B5" w14:textId="0A4A1224" w:rsidR="00D45426" w:rsidRDefault="00D45426">
                      <w:r>
                        <w:t>Yearly</w:t>
                      </w:r>
                    </w:p>
                    <w:p w14:paraId="2604935B" w14:textId="77777777" w:rsidR="00D45426" w:rsidRDefault="00D45426"/>
                    <w:p w14:paraId="48CDA64E" w14:textId="77777777" w:rsidR="00D45426" w:rsidRDefault="00D45426"/>
                    <w:p w14:paraId="6EB5A58F" w14:textId="77777777" w:rsidR="00D45426" w:rsidRDefault="00D45426"/>
                    <w:p w14:paraId="350A9055" w14:textId="77777777" w:rsidR="00D45426" w:rsidRDefault="00D45426"/>
                    <w:p w14:paraId="20AF19E4" w14:textId="77777777" w:rsidR="00D45426" w:rsidRDefault="00D45426"/>
                    <w:p w14:paraId="06A98183" w14:textId="77777777" w:rsidR="00D45426" w:rsidRDefault="00D45426"/>
                    <w:p w14:paraId="5F5B17E2" w14:textId="576CC075" w:rsidR="00D45426" w:rsidRDefault="00D45426">
                      <w:r>
                        <w:t>Before each event</w:t>
                      </w:r>
                    </w:p>
                    <w:p w14:paraId="5E02F603" w14:textId="77777777" w:rsidR="00D45426" w:rsidRDefault="00D45426"/>
                    <w:p w14:paraId="73C52C8B" w14:textId="77777777" w:rsidR="00D45426" w:rsidRDefault="00D45426"/>
                    <w:p w14:paraId="43A31DE6" w14:textId="066D4D2F" w:rsidR="00D45426" w:rsidRDefault="00D45426">
                      <w:r>
                        <w:t>Start of year</w:t>
                      </w:r>
                    </w:p>
                    <w:p w14:paraId="5CFAE7DC" w14:textId="77777777" w:rsidR="00D45426" w:rsidRDefault="00D45426"/>
                    <w:p w14:paraId="6050A023" w14:textId="77777777" w:rsidR="00D45426" w:rsidRDefault="00D45426"/>
                    <w:p w14:paraId="2805767D" w14:textId="4E12C7F3" w:rsidR="00D45426" w:rsidRDefault="00D45426">
                      <w:proofErr w:type="spellStart"/>
                      <w:r>
                        <w:t>Everytime</w:t>
                      </w:r>
                      <w:proofErr w:type="spellEnd"/>
                      <w:r>
                        <w:t xml:space="preserve"> money is collected</w:t>
                      </w:r>
                    </w:p>
                    <w:p w14:paraId="293C3454" w14:textId="77777777" w:rsidR="00D45426" w:rsidRDefault="00D45426"/>
                  </w:txbxContent>
                </v:textbox>
              </v:shape>
            </w:pict>
          </mc:Fallback>
        </mc:AlternateContent>
      </w:r>
      <w:r w:rsidR="00DF1B35" w:rsidRPr="00DF1B35">
        <w:rPr>
          <w:rFonts w:ascii="Calibri" w:eastAsia="Calibri" w:hAnsi="Calibri" w:cs="Calibri"/>
          <w:noProof/>
          <w:color w:val="000000" w:themeColor="text1"/>
          <w:sz w:val="24"/>
        </w:rPr>
        <w:drawing>
          <wp:inline distT="0" distB="0" distL="0" distR="0" wp14:anchorId="274BC726" wp14:editId="18F931BA">
            <wp:extent cx="8863330" cy="5318125"/>
            <wp:effectExtent l="0" t="0" r="0" b="0"/>
            <wp:docPr id="163027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27307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31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764A9" w14:textId="7D8540DB" w:rsidR="002D6DCE" w:rsidRDefault="00B727F6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</w:rPr>
      </w:pPr>
      <w:r>
        <w:rPr>
          <w:rFonts w:ascii="Calibri" w:eastAsia="Calibri" w:hAnsi="Calibri" w:cs="Calibri"/>
          <w:noProof/>
          <w:color w:val="000000" w:themeColor="text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160BFD" wp14:editId="2880B71D">
                <wp:simplePos x="0" y="0"/>
                <wp:positionH relativeFrom="column">
                  <wp:posOffset>4104167</wp:posOffset>
                </wp:positionH>
                <wp:positionV relativeFrom="paragraph">
                  <wp:posOffset>5062353</wp:posOffset>
                </wp:positionV>
                <wp:extent cx="1456661" cy="308344"/>
                <wp:effectExtent l="0" t="0" r="10795" b="15875"/>
                <wp:wrapNone/>
                <wp:docPr id="117604952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61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D08086" w14:textId="4369FF9E" w:rsidR="00B727F6" w:rsidRDefault="00B727F6">
                            <w:r>
                              <w:t>Date: 17/02/26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60BFD" id="Text Box 13" o:spid="_x0000_s1033" type="#_x0000_t202" style="position:absolute;margin-left:323.15pt;margin-top:398.6pt;width:114.7pt;height:24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0l8OwIAAIM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" fillcolor="white [3201]" strokeweight=".5pt">
                <v:textbox>
                  <w:txbxContent>
                    <w:p w14:paraId="26D08086" w14:textId="4369FF9E" w:rsidR="00B727F6" w:rsidRDefault="00B727F6">
                      <w:r>
                        <w:t>Date: 17/02/26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6059D1" wp14:editId="7C0A9A43">
                <wp:simplePos x="0" y="0"/>
                <wp:positionH relativeFrom="column">
                  <wp:posOffset>7442792</wp:posOffset>
                </wp:positionH>
                <wp:positionV relativeFrom="paragraph">
                  <wp:posOffset>5062353</wp:posOffset>
                </wp:positionV>
                <wp:extent cx="1275626" cy="265814"/>
                <wp:effectExtent l="0" t="0" r="20320" b="20320"/>
                <wp:wrapNone/>
                <wp:docPr id="31372547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626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35606" w14:textId="45BF2464" w:rsidR="00B727F6" w:rsidRDefault="00B727F6">
                            <w:r>
                              <w:t>Date: 17/02/26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059D1" id="Text Box 12" o:spid="_x0000_s1034" type="#_x0000_t202" style="position:absolute;margin-left:586.05pt;margin-top:398.6pt;width:100.45pt;height:20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" fillcolor="white [3201]" strokeweight=".5pt">
                <v:textbox>
                  <w:txbxContent>
                    <w:p w14:paraId="72E35606" w14:textId="45BF2464" w:rsidR="00B727F6" w:rsidRDefault="00B727F6">
                      <w:r>
                        <w:t>Date: 17/02/26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6AF046" wp14:editId="579678D2">
                <wp:simplePos x="0" y="0"/>
                <wp:positionH relativeFrom="column">
                  <wp:posOffset>871870</wp:posOffset>
                </wp:positionH>
                <wp:positionV relativeFrom="paragraph">
                  <wp:posOffset>5009190</wp:posOffset>
                </wp:positionV>
                <wp:extent cx="1424763" cy="265814"/>
                <wp:effectExtent l="0" t="0" r="23495" b="20320"/>
                <wp:wrapNone/>
                <wp:docPr id="129422675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763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90808" w14:textId="72A88399" w:rsidR="00B727F6" w:rsidRDefault="00B727F6">
                            <w:r>
                              <w:t>Jubar Bari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AF046" id="Text Box 11" o:spid="_x0000_s1035" type="#_x0000_t202" style="position:absolute;margin-left:68.65pt;margin-top:394.4pt;width:112.2pt;height:20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" fillcolor="white [3201]" strokeweight=".5pt">
                <v:textbox>
                  <w:txbxContent>
                    <w:p w14:paraId="17F90808" w14:textId="72A88399" w:rsidR="00B727F6" w:rsidRDefault="00B727F6">
                      <w:r>
                        <w:t>Jubar Bari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color w:val="000000" w:themeColor="text1"/>
          <w:sz w:val="24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6E73EA91" wp14:editId="47B5DC2B">
                <wp:simplePos x="0" y="0"/>
                <wp:positionH relativeFrom="column">
                  <wp:posOffset>2275527</wp:posOffset>
                </wp:positionH>
                <wp:positionV relativeFrom="paragraph">
                  <wp:posOffset>4042339</wp:posOffset>
                </wp:positionV>
                <wp:extent cx="632520" cy="533160"/>
                <wp:effectExtent l="38100" t="38100" r="34290" b="38735"/>
                <wp:wrapNone/>
                <wp:docPr id="161657468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632520" cy="53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26E55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178.7pt;margin-top:317.8pt;width:50.75pt;height:4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">
                <v:imagedata r:id="rId85" o:title=""/>
              </v:shape>
            </w:pict>
          </mc:Fallback>
        </mc:AlternateContent>
      </w:r>
      <w:r>
        <w:rPr>
          <w:rFonts w:ascii="Calibri" w:eastAsia="Calibri" w:hAnsi="Calibri" w:cs="Calibri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C2326A" wp14:editId="3D67A8E2">
                <wp:simplePos x="0" y="0"/>
                <wp:positionH relativeFrom="column">
                  <wp:posOffset>1446028</wp:posOffset>
                </wp:positionH>
                <wp:positionV relativeFrom="paragraph">
                  <wp:posOffset>3967199</wp:posOffset>
                </wp:positionV>
                <wp:extent cx="2200939" cy="733647"/>
                <wp:effectExtent l="0" t="0" r="27940" b="28575"/>
                <wp:wrapNone/>
                <wp:docPr id="23622739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39" cy="733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30680" w14:textId="77777777" w:rsidR="00B727F6" w:rsidRDefault="00B727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2326A" id="Text Box 9" o:spid="_x0000_s1036" type="#_x0000_t202" style="position:absolute;margin-left:113.85pt;margin-top:312.4pt;width:173.3pt;height:57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" fillcolor="white [3201]" strokeweight=".5pt">
                <v:textbox>
                  <w:txbxContent>
                    <w:p w14:paraId="59B30680" w14:textId="77777777" w:rsidR="00B727F6" w:rsidRDefault="00B727F6"/>
                  </w:txbxContent>
                </v:textbox>
              </v:shape>
            </w:pict>
          </mc:Fallback>
        </mc:AlternateContent>
      </w:r>
      <w:r w:rsidR="00D45426">
        <w:rPr>
          <w:rFonts w:ascii="Calibri" w:eastAsia="Calibri" w:hAnsi="Calibri" w:cs="Calibri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46E3DA" wp14:editId="27DF66BA">
                <wp:simplePos x="0" y="0"/>
                <wp:positionH relativeFrom="column">
                  <wp:posOffset>5534108</wp:posOffset>
                </wp:positionH>
                <wp:positionV relativeFrom="paragraph">
                  <wp:posOffset>66068</wp:posOffset>
                </wp:positionV>
                <wp:extent cx="612250" cy="3554233"/>
                <wp:effectExtent l="0" t="0" r="16510" b="27305"/>
                <wp:wrapNone/>
                <wp:docPr id="657967617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50" cy="35542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894A7" w14:textId="731CBF67" w:rsidR="00D45426" w:rsidRDefault="00D45426">
                            <w:r>
                              <w:t>Each year</w:t>
                            </w:r>
                          </w:p>
                          <w:p w14:paraId="44F8B894" w14:textId="77777777" w:rsidR="00D45426" w:rsidRDefault="00D45426"/>
                          <w:p w14:paraId="3B5B1436" w14:textId="77777777" w:rsidR="00D45426" w:rsidRDefault="00D45426"/>
                          <w:p w14:paraId="50598B99" w14:textId="77777777" w:rsidR="00D45426" w:rsidRDefault="00D45426"/>
                          <w:p w14:paraId="3615A190" w14:textId="77777777" w:rsidR="00D45426" w:rsidRDefault="00D45426"/>
                          <w:p w14:paraId="39DAD0C8" w14:textId="2C2B1D0C" w:rsidR="00D45426" w:rsidRDefault="00D45426">
                            <w:r>
                              <w:t>Each year</w:t>
                            </w:r>
                          </w:p>
                          <w:p w14:paraId="402B3643" w14:textId="77777777" w:rsidR="00D45426" w:rsidRDefault="00D45426"/>
                          <w:p w14:paraId="6A195B1D" w14:textId="77777777" w:rsidR="00D45426" w:rsidRDefault="00D45426"/>
                          <w:p w14:paraId="6E10B5AB" w14:textId="1222CB02" w:rsidR="00D45426" w:rsidRDefault="00D45426">
                            <w:r>
                              <w:t>Each semester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6E3DA" id="Text Box 103" o:spid="_x0000_s1037" type="#_x0000_t202" style="position:absolute;margin-left:435.75pt;margin-top:5.2pt;width:48.2pt;height:279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" fillcolor="white [3201]" strokeweight=".5pt">
                <v:textbox>
                  <w:txbxContent>
                    <w:p w14:paraId="001894A7" w14:textId="731CBF67" w:rsidR="00D45426" w:rsidRDefault="00D45426">
                      <w:r>
                        <w:t>Each year</w:t>
                      </w:r>
                    </w:p>
                    <w:p w14:paraId="44F8B894" w14:textId="77777777" w:rsidR="00D45426" w:rsidRDefault="00D45426"/>
                    <w:p w14:paraId="3B5B1436" w14:textId="77777777" w:rsidR="00D45426" w:rsidRDefault="00D45426"/>
                    <w:p w14:paraId="50598B99" w14:textId="77777777" w:rsidR="00D45426" w:rsidRDefault="00D45426"/>
                    <w:p w14:paraId="3615A190" w14:textId="77777777" w:rsidR="00D45426" w:rsidRDefault="00D45426"/>
                    <w:p w14:paraId="39DAD0C8" w14:textId="2C2B1D0C" w:rsidR="00D45426" w:rsidRDefault="00D45426">
                      <w:r>
                        <w:t>Each year</w:t>
                      </w:r>
                    </w:p>
                    <w:p w14:paraId="402B3643" w14:textId="77777777" w:rsidR="00D45426" w:rsidRDefault="00D45426"/>
                    <w:p w14:paraId="6A195B1D" w14:textId="77777777" w:rsidR="00D45426" w:rsidRDefault="00D45426"/>
                    <w:p w14:paraId="6E10B5AB" w14:textId="1222CB02" w:rsidR="00D45426" w:rsidRDefault="00D45426">
                      <w:r>
                        <w:t>Each semester</w:t>
                      </w:r>
                    </w:p>
                  </w:txbxContent>
                </v:textbox>
              </v:shape>
            </w:pict>
          </mc:Fallback>
        </mc:AlternateContent>
      </w:r>
      <w:r w:rsidR="002D6DCE" w:rsidRPr="002D6DCE">
        <w:rPr>
          <w:rFonts w:ascii="Calibri" w:eastAsia="Calibri" w:hAnsi="Calibri" w:cs="Calibri"/>
          <w:noProof/>
          <w:color w:val="000000" w:themeColor="text1"/>
          <w:sz w:val="24"/>
        </w:rPr>
        <w:drawing>
          <wp:inline distT="0" distB="0" distL="0" distR="0" wp14:anchorId="58698EB9" wp14:editId="3860880F">
            <wp:extent cx="8863330" cy="5440045"/>
            <wp:effectExtent l="0" t="0" r="0" b="8255"/>
            <wp:docPr id="338430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430906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4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5FA47" w14:textId="77777777" w:rsidR="00D16C9C" w:rsidRDefault="00D16C9C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</w:rPr>
      </w:pPr>
    </w:p>
    <w:p w14:paraId="640D1DCA" w14:textId="77777777" w:rsidR="00D16C9C" w:rsidRPr="00D16C9C" w:rsidRDefault="00D16C9C" w:rsidP="00D16C9C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</w:rPr>
      </w:pPr>
      <w:r w:rsidRPr="00D16C9C">
        <w:rPr>
          <w:rFonts w:ascii="Calibri" w:eastAsia="Calibri" w:hAnsi="Calibri" w:cs="Calibri"/>
          <w:b/>
          <w:bCs/>
          <w:color w:val="000000" w:themeColor="text1"/>
          <w:sz w:val="24"/>
        </w:rPr>
        <w:t>Assessment Guidance</w:t>
      </w:r>
    </w:p>
    <w:p w14:paraId="663CC01F" w14:textId="77777777" w:rsidR="00D16C9C" w:rsidRPr="00D16C9C" w:rsidRDefault="00D16C9C" w:rsidP="00D16C9C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531"/>
        <w:gridCol w:w="531"/>
        <w:gridCol w:w="531"/>
        <w:gridCol w:w="18"/>
        <w:gridCol w:w="18"/>
        <w:gridCol w:w="1879"/>
        <w:gridCol w:w="1879"/>
        <w:gridCol w:w="3518"/>
        <w:gridCol w:w="3990"/>
      </w:tblGrid>
      <w:tr w:rsidR="00D16C9C" w:rsidRPr="00D16C9C" w14:paraId="2FF37291" w14:textId="77777777">
        <w:trPr>
          <w:trHeight w:val="574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35B20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945"/>
            </w:tblGrid>
            <w:tr w:rsidR="00D16C9C" w:rsidRPr="00D16C9C" w14:paraId="3D94F305" w14:textId="77777777">
              <w:trPr>
                <w:trHeight w:val="228"/>
              </w:trPr>
              <w:tc>
                <w:tcPr>
                  <w:tcW w:w="0" w:type="auto"/>
                  <w:hideMark/>
                </w:tcPr>
                <w:p w14:paraId="6CEBA9BF" w14:textId="77777777" w:rsidR="00D16C9C" w:rsidRPr="00D16C9C" w:rsidRDefault="00D16C9C" w:rsidP="00D16C9C">
                  <w:pPr>
                    <w:spacing w:after="200" w:line="276" w:lineRule="auto"/>
                    <w:rPr>
                      <w:rFonts w:ascii="Calibri" w:eastAsia="Calibri" w:hAnsi="Calibri" w:cs="Calibri"/>
                      <w:color w:val="000000" w:themeColor="text1"/>
                      <w:sz w:val="24"/>
                    </w:rPr>
                  </w:pPr>
                  <w:r w:rsidRPr="00D16C9C">
                    <w:rPr>
                      <w:rFonts w:ascii="Calibri" w:eastAsia="Calibri" w:hAnsi="Calibri" w:cs="Calibri"/>
                      <w:color w:val="000000" w:themeColor="text1"/>
                      <w:sz w:val="24"/>
                    </w:rPr>
                    <w:t>•</w:t>
                  </w:r>
                </w:p>
              </w:tc>
              <w:tc>
                <w:tcPr>
                  <w:tcW w:w="0" w:type="auto"/>
                  <w:hideMark/>
                </w:tcPr>
                <w:p w14:paraId="27DBFD66" w14:textId="77777777" w:rsidR="00D16C9C" w:rsidRPr="00D16C9C" w:rsidRDefault="00D16C9C" w:rsidP="00D16C9C">
                  <w:pPr>
                    <w:spacing w:after="200" w:line="276" w:lineRule="auto"/>
                    <w:rPr>
                      <w:rFonts w:ascii="Calibri" w:eastAsia="Calibri" w:hAnsi="Calibri" w:cs="Calibri"/>
                      <w:color w:val="000000" w:themeColor="text1"/>
                      <w:sz w:val="24"/>
                    </w:rPr>
                  </w:pPr>
                  <w:r w:rsidRPr="00D16C9C">
                    <w:rPr>
                      <w:rFonts w:ascii="Calibri" w:eastAsia="Calibri" w:hAnsi="Calibri" w:cs="Calibri"/>
                      <w:color w:val="000000" w:themeColor="text1"/>
                      <w:sz w:val="24"/>
                    </w:rPr>
                    <w:t>Eliminate</w:t>
                  </w:r>
                </w:p>
              </w:tc>
            </w:tr>
          </w:tbl>
          <w:p w14:paraId="163BCCCD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CA0FA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Remove the hazard wherever possible</w:t>
            </w:r>
          </w:p>
          <w:p w14:paraId="3E285BC1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which negates the need for further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4D926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If this is not possible then explain</w:t>
            </w:r>
          </w:p>
          <w:p w14:paraId="2B1B5F12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why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B0E54" w14:textId="71DC1830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noProof/>
                <w:color w:val="000000" w:themeColor="text1"/>
                <w:sz w:val="24"/>
              </w:rPr>
              <w:drawing>
                <wp:inline distT="0" distB="0" distL="0" distR="0" wp14:anchorId="639B9E19" wp14:editId="07FF8D4B">
                  <wp:extent cx="2514600" cy="1631950"/>
                  <wp:effectExtent l="0" t="0" r="0" b="6350"/>
                  <wp:docPr id="1930115451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3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018FB9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</w:tr>
      <w:tr w:rsidR="00D16C9C" w:rsidRPr="00D16C9C" w14:paraId="388BEA71" w14:textId="77777777">
        <w:trPr>
          <w:trHeight w:val="38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EEDA8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• Substitute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01CBA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Replace the hazard with one less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AC51E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8D68E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</w:tr>
      <w:tr w:rsidR="00D16C9C" w:rsidRPr="00D16C9C" w14:paraId="17FDF2E7" w14:textId="77777777">
        <w:trPr>
          <w:trHeight w:val="38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DB768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• Physical controls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20020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Examples: enclosure, fume cupboard,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BA251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Likely to still require admin controls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EDD56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</w:tr>
      <w:tr w:rsidR="00D16C9C" w:rsidRPr="00D16C9C" w14:paraId="31021A79" w14:textId="77777777">
        <w:trPr>
          <w:trHeight w:val="278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C466A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• Admin controls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5F05A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28E19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25A62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</w:tr>
      <w:tr w:rsidR="00D16C9C" w:rsidRPr="00D16C9C" w14:paraId="081EF9CA" w14:textId="77777777">
        <w:trPr>
          <w:trHeight w:val="38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E68A0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• Personal protection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0A5B4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Examples: respirators, safety specs,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1D397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Last resort as it only protects the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F2298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</w:tr>
      <w:tr w:rsidR="00D16C9C" w:rsidRPr="00D16C9C" w14:paraId="149C3EEC" w14:textId="77777777">
        <w:trPr>
          <w:trHeight w:val="20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16252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5B682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1C378773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195401AC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46D0F47B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593FFA15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0669EAF3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70E4C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</w:tr>
      <w:tr w:rsidR="00D16C9C" w:rsidRPr="00D16C9C" w14:paraId="6A768FAF" w14:textId="77777777">
        <w:trPr>
          <w:trHeight w:val="2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697E2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DA31F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287DD4B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3141317B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2D140E1C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756E0B28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19AEE635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24FA6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</w:tr>
      <w:tr w:rsidR="00D16C9C" w:rsidRPr="00D16C9C" w14:paraId="56E5CEE8" w14:textId="77777777">
        <w:trPr>
          <w:trHeight w:val="20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31A7E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C3F86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1ADB2CD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4FB12203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5972A820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1EA8C811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4C0FF1FE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3717F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</w:tr>
      <w:tr w:rsidR="00D16C9C" w:rsidRPr="00D16C9C" w14:paraId="590C9958" w14:textId="77777777">
        <w:trPr>
          <w:trHeight w:val="2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F75D8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8B7F6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7D61FB3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C8AECDE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08ADEE7F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13A33C8E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7856D2D3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2CE2E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</w:tr>
      <w:tr w:rsidR="00D16C9C" w:rsidRPr="00D16C9C" w14:paraId="4938B3F3" w14:textId="77777777">
        <w:trPr>
          <w:trHeight w:val="20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3AE9E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EC196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6C55755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BB4286E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97FC18D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53123E6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293B1B0D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99C29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</w:tr>
      <w:tr w:rsidR="00D16C9C" w:rsidRPr="00D16C9C" w14:paraId="1EBB2DCB" w14:textId="77777777">
        <w:trPr>
          <w:trHeight w:val="200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C5010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84709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9FA37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D092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E3A8B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8C79B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E485E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</w:tr>
      <w:tr w:rsidR="00D16C9C" w:rsidRPr="00D16C9C" w14:paraId="3CAE7FA0" w14:textId="77777777">
        <w:trPr>
          <w:trHeight w:val="194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890F4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D89B3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8868B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</w:tr>
    </w:tbl>
    <w:p w14:paraId="0D630428" w14:textId="77777777" w:rsidR="00D16C9C" w:rsidRPr="00D16C9C" w:rsidRDefault="00D16C9C" w:rsidP="00D16C9C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</w:rPr>
      </w:pPr>
      <w:r w:rsidRPr="00D16C9C">
        <w:rPr>
          <w:rFonts w:ascii="Calibri" w:eastAsia="Calibri" w:hAnsi="Calibri" w:cs="Calibri"/>
          <w:color w:val="000000" w:themeColor="text1"/>
          <w:sz w:val="24"/>
        </w:rPr>
        <w:br/>
      </w:r>
      <w:r w:rsidRPr="00D16C9C">
        <w:rPr>
          <w:rFonts w:ascii="Calibri" w:eastAsia="Calibri" w:hAnsi="Calibri" w:cs="Calibri"/>
          <w:color w:val="000000" w:themeColor="text1"/>
          <w:sz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025"/>
        <w:gridCol w:w="3446"/>
      </w:tblGrid>
      <w:tr w:rsidR="00D16C9C" w:rsidRPr="00D16C9C" w14:paraId="50192A1C" w14:textId="77777777">
        <w:trPr>
          <w:trHeight w:val="46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2AA31CA5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lastRenderedPageBreak/>
              <w:t>Impact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hideMark/>
          </w:tcPr>
          <w:p w14:paraId="4E8E9C90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</w:tr>
      <w:tr w:rsidR="00D16C9C" w:rsidRPr="00D16C9C" w14:paraId="22914AE1" w14:textId="77777777">
        <w:trPr>
          <w:trHeight w:val="3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1604A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7FB35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Trivial 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23BCF1B4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Very minor injuries e.g. slight</w:t>
            </w:r>
          </w:p>
        </w:tc>
      </w:tr>
      <w:tr w:rsidR="00D16C9C" w:rsidRPr="00D16C9C" w14:paraId="150BBBC0" w14:textId="77777777">
        <w:trPr>
          <w:trHeight w:val="7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24DF7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5C75B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7EDDEAF6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Injuries or illness e.g. small cut or</w:t>
            </w:r>
          </w:p>
          <w:p w14:paraId="228BD7C7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 xml:space="preserve">abrasion which </w:t>
            </w:r>
            <w:proofErr w:type="gramStart"/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require</w:t>
            </w:r>
            <w:proofErr w:type="gramEnd"/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 xml:space="preserve"> basic first</w:t>
            </w:r>
          </w:p>
          <w:p w14:paraId="69E1C33C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aid treatment even in self-</w:t>
            </w:r>
          </w:p>
        </w:tc>
      </w:tr>
      <w:tr w:rsidR="00D16C9C" w:rsidRPr="00D16C9C" w14:paraId="011E128A" w14:textId="77777777">
        <w:trPr>
          <w:trHeight w:val="5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E7E40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E64B8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355AD045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Injuries or illness e.g. strain or</w:t>
            </w:r>
          </w:p>
          <w:p w14:paraId="77F4B058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sprain requiring first aid or medical</w:t>
            </w:r>
          </w:p>
        </w:tc>
      </w:tr>
      <w:tr w:rsidR="00D16C9C" w:rsidRPr="00D16C9C" w14:paraId="7413E72A" w14:textId="77777777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9E144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3E331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0F2FACFD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Injuries or illness e.g. broken bone</w:t>
            </w:r>
          </w:p>
          <w:p w14:paraId="330C25D3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requiring medical support &gt;24</w:t>
            </w:r>
          </w:p>
        </w:tc>
      </w:tr>
      <w:tr w:rsidR="00D16C9C" w:rsidRPr="00D16C9C" w14:paraId="3F7787D4" w14:textId="77777777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83C74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41444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Severe –</w:t>
            </w:r>
          </w:p>
          <w:p w14:paraId="1D9A64A6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extremely</w:t>
            </w:r>
          </w:p>
          <w:p w14:paraId="4713F62B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significant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63D79C7F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Fatality or multiple serious injuries</w:t>
            </w:r>
          </w:p>
          <w:p w14:paraId="619B9BE9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or illness requiring hospital</w:t>
            </w:r>
          </w:p>
          <w:p w14:paraId="29B92970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D16C9C">
              <w:rPr>
                <w:rFonts w:ascii="Calibri" w:eastAsia="Calibri" w:hAnsi="Calibri" w:cs="Calibri"/>
                <w:color w:val="000000" w:themeColor="text1"/>
                <w:sz w:val="24"/>
              </w:rPr>
              <w:t>admission or significant time off</w:t>
            </w:r>
          </w:p>
        </w:tc>
      </w:tr>
      <w:tr w:rsidR="00D16C9C" w:rsidRPr="00D16C9C" w14:paraId="0ADA9A0D" w14:textId="77777777">
        <w:trPr>
          <w:trHeight w:val="20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67A29732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38F486E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</w:tr>
      <w:tr w:rsidR="00D16C9C" w:rsidRPr="00D16C9C" w14:paraId="005567FE" w14:textId="77777777">
        <w:trPr>
          <w:trHeight w:val="2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4A263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69C9C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612F532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</w:tr>
      <w:tr w:rsidR="00D16C9C" w:rsidRPr="00D16C9C" w14:paraId="2541887C" w14:textId="77777777">
        <w:trPr>
          <w:trHeight w:val="2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3332B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EE5CB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0D27790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</w:tr>
      <w:tr w:rsidR="00D16C9C" w:rsidRPr="00D16C9C" w14:paraId="2BA939CF" w14:textId="77777777">
        <w:trPr>
          <w:trHeight w:val="2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DC73A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0DAAB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F81A523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</w:tr>
      <w:tr w:rsidR="00D16C9C" w:rsidRPr="00D16C9C" w14:paraId="40D75777" w14:textId="77777777">
        <w:trPr>
          <w:trHeight w:val="2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B8B0D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224D3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23B87DA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</w:tr>
      <w:tr w:rsidR="00D16C9C" w:rsidRPr="00D16C9C" w14:paraId="5AFA55E3" w14:textId="77777777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33C96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8147E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FB702FB" w14:textId="77777777" w:rsidR="00D16C9C" w:rsidRPr="00D16C9C" w:rsidRDefault="00D16C9C" w:rsidP="00D16C9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</w:tr>
    </w:tbl>
    <w:p w14:paraId="188061C5" w14:textId="77777777" w:rsidR="00D16C9C" w:rsidRPr="00CD59DF" w:rsidRDefault="00D16C9C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</w:rPr>
      </w:pPr>
    </w:p>
    <w:sectPr w:rsidR="00D16C9C" w:rsidRPr="00CD59DF" w:rsidSect="00F0231B">
      <w:headerReference w:type="default" r:id="rId88"/>
      <w:footerReference w:type="default" r:id="rId89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13E53" w14:textId="77777777" w:rsidR="00F07313" w:rsidRDefault="00F07313">
      <w:pPr>
        <w:spacing w:after="0" w:line="240" w:lineRule="auto"/>
      </w:pPr>
      <w:r>
        <w:separator/>
      </w:r>
    </w:p>
  </w:endnote>
  <w:endnote w:type="continuationSeparator" w:id="0">
    <w:p w14:paraId="67184CC1" w14:textId="77777777" w:rsidR="00F07313" w:rsidRDefault="00F07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modern"/>
    <w:notTrueType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7595A" w14:textId="77777777" w:rsidR="00F07313" w:rsidRDefault="00F07313">
      <w:pPr>
        <w:spacing w:after="0" w:line="240" w:lineRule="auto"/>
      </w:pPr>
      <w:r>
        <w:separator/>
      </w:r>
    </w:p>
  </w:footnote>
  <w:footnote w:type="continuationSeparator" w:id="0">
    <w:p w14:paraId="525E5557" w14:textId="77777777" w:rsidR="00F07313" w:rsidRDefault="00F07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AB24932"/>
    <w:multiLevelType w:val="multilevel"/>
    <w:tmpl w:val="6F18801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1B1074BB"/>
    <w:multiLevelType w:val="multilevel"/>
    <w:tmpl w:val="FF60B1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1F562C1"/>
    <w:multiLevelType w:val="multilevel"/>
    <w:tmpl w:val="A282C5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222DB353"/>
    <w:multiLevelType w:val="hybridMultilevel"/>
    <w:tmpl w:val="71EA8238"/>
    <w:lvl w:ilvl="0" w:tplc="0FFC8F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9AB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9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4F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EE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763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88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2F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F80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4A717E"/>
    <w:multiLevelType w:val="multilevel"/>
    <w:tmpl w:val="694047C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249826CD"/>
    <w:multiLevelType w:val="multilevel"/>
    <w:tmpl w:val="7A82447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76A54B9"/>
    <w:multiLevelType w:val="hybridMultilevel"/>
    <w:tmpl w:val="1F74F9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48C1D30"/>
    <w:multiLevelType w:val="hybridMultilevel"/>
    <w:tmpl w:val="D1462014"/>
    <w:lvl w:ilvl="0" w:tplc="DD62A642">
      <w:start w:val="1"/>
      <w:numFmt w:val="bullet"/>
      <w:lvlText w:val="•"/>
      <w:lvlJc w:val="left"/>
      <w:pPr>
        <w:ind w:left="82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2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A0D28CD"/>
    <w:multiLevelType w:val="hybridMultilevel"/>
    <w:tmpl w:val="5DF6351A"/>
    <w:lvl w:ilvl="0" w:tplc="DD62A64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00A49EB"/>
    <w:multiLevelType w:val="hybridMultilevel"/>
    <w:tmpl w:val="A2400B94"/>
    <w:lvl w:ilvl="0" w:tplc="DD62A64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2F40A3"/>
    <w:multiLevelType w:val="hybridMultilevel"/>
    <w:tmpl w:val="FBB01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425F20"/>
    <w:multiLevelType w:val="hybridMultilevel"/>
    <w:tmpl w:val="43D00E92"/>
    <w:lvl w:ilvl="0" w:tplc="DD62A64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82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6D71387"/>
    <w:multiLevelType w:val="hybridMultilevel"/>
    <w:tmpl w:val="C7C672AE"/>
    <w:lvl w:ilvl="0" w:tplc="08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90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A841A66"/>
    <w:multiLevelType w:val="multilevel"/>
    <w:tmpl w:val="D2AE05C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3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6CE2792C"/>
    <w:multiLevelType w:val="multilevel"/>
    <w:tmpl w:val="B83C6CD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7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7F306EF"/>
    <w:multiLevelType w:val="hybridMultilevel"/>
    <w:tmpl w:val="7AFEC022"/>
    <w:lvl w:ilvl="0" w:tplc="C01C966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D8F2E10"/>
    <w:multiLevelType w:val="multilevel"/>
    <w:tmpl w:val="8ABA88B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567643052">
    <w:abstractNumId w:val="36"/>
  </w:num>
  <w:num w:numId="2" w16cid:durableId="441996030">
    <w:abstractNumId w:val="44"/>
  </w:num>
  <w:num w:numId="3" w16cid:durableId="1105079017">
    <w:abstractNumId w:val="28"/>
  </w:num>
  <w:num w:numId="4" w16cid:durableId="1645311134">
    <w:abstractNumId w:val="34"/>
  </w:num>
  <w:num w:numId="5" w16cid:durableId="856575420">
    <w:abstractNumId w:val="49"/>
  </w:num>
  <w:num w:numId="6" w16cid:durableId="555163435">
    <w:abstractNumId w:val="70"/>
  </w:num>
  <w:num w:numId="7" w16cid:durableId="2100984684">
    <w:abstractNumId w:val="27"/>
  </w:num>
  <w:num w:numId="8" w16cid:durableId="1172330666">
    <w:abstractNumId w:val="86"/>
  </w:num>
  <w:num w:numId="9" w16cid:durableId="541404244">
    <w:abstractNumId w:val="16"/>
  </w:num>
  <w:num w:numId="10" w16cid:durableId="1911771530">
    <w:abstractNumId w:val="93"/>
  </w:num>
  <w:num w:numId="11" w16cid:durableId="1981500440">
    <w:abstractNumId w:val="57"/>
  </w:num>
  <w:num w:numId="12" w16cid:durableId="240145783">
    <w:abstractNumId w:val="54"/>
  </w:num>
  <w:num w:numId="13" w16cid:durableId="1358585707">
    <w:abstractNumId w:val="85"/>
  </w:num>
  <w:num w:numId="14" w16cid:durableId="665406164">
    <w:abstractNumId w:val="67"/>
  </w:num>
  <w:num w:numId="15" w16cid:durableId="959143349">
    <w:abstractNumId w:val="106"/>
  </w:num>
  <w:num w:numId="16" w16cid:durableId="1619296127">
    <w:abstractNumId w:val="46"/>
  </w:num>
  <w:num w:numId="17" w16cid:durableId="960376388">
    <w:abstractNumId w:val="83"/>
  </w:num>
  <w:num w:numId="18" w16cid:durableId="1412190451">
    <w:abstractNumId w:val="66"/>
  </w:num>
  <w:num w:numId="19" w16cid:durableId="1666398840">
    <w:abstractNumId w:val="23"/>
  </w:num>
  <w:num w:numId="20" w16cid:durableId="150753394">
    <w:abstractNumId w:val="15"/>
  </w:num>
  <w:num w:numId="21" w16cid:durableId="744961796">
    <w:abstractNumId w:val="76"/>
  </w:num>
  <w:num w:numId="22" w16cid:durableId="357047053">
    <w:abstractNumId w:val="30"/>
  </w:num>
  <w:num w:numId="23" w16cid:durableId="273751204">
    <w:abstractNumId w:val="62"/>
  </w:num>
  <w:num w:numId="24" w16cid:durableId="702681179">
    <w:abstractNumId w:val="78"/>
  </w:num>
  <w:num w:numId="25" w16cid:durableId="2129002703">
    <w:abstractNumId w:val="58"/>
  </w:num>
  <w:num w:numId="26" w16cid:durableId="106702684">
    <w:abstractNumId w:val="52"/>
  </w:num>
  <w:num w:numId="27" w16cid:durableId="1614557772">
    <w:abstractNumId w:val="63"/>
  </w:num>
  <w:num w:numId="28" w16cid:durableId="1423605462">
    <w:abstractNumId w:val="48"/>
  </w:num>
  <w:num w:numId="29" w16cid:durableId="1549878508">
    <w:abstractNumId w:val="59"/>
  </w:num>
  <w:num w:numId="30" w16cid:durableId="1210190047">
    <w:abstractNumId w:val="88"/>
  </w:num>
  <w:num w:numId="31" w16cid:durableId="300381371">
    <w:abstractNumId w:val="55"/>
  </w:num>
  <w:num w:numId="32" w16cid:durableId="1385981883">
    <w:abstractNumId w:val="98"/>
  </w:num>
  <w:num w:numId="33" w16cid:durableId="1837303703">
    <w:abstractNumId w:val="68"/>
  </w:num>
  <w:num w:numId="34" w16cid:durableId="832912937">
    <w:abstractNumId w:val="14"/>
  </w:num>
  <w:num w:numId="35" w16cid:durableId="636299496">
    <w:abstractNumId w:val="103"/>
  </w:num>
  <w:num w:numId="36" w16cid:durableId="44111784">
    <w:abstractNumId w:val="80"/>
  </w:num>
  <w:num w:numId="37" w16cid:durableId="2061707515">
    <w:abstractNumId w:val="74"/>
  </w:num>
  <w:num w:numId="38" w16cid:durableId="1661735732">
    <w:abstractNumId w:val="65"/>
  </w:num>
  <w:num w:numId="39" w16cid:durableId="797798129">
    <w:abstractNumId w:val="10"/>
  </w:num>
  <w:num w:numId="40" w16cid:durableId="1132867575">
    <w:abstractNumId w:val="41"/>
  </w:num>
  <w:num w:numId="41" w16cid:durableId="1791820381">
    <w:abstractNumId w:val="97"/>
  </w:num>
  <w:num w:numId="42" w16cid:durableId="1349404472">
    <w:abstractNumId w:val="84"/>
  </w:num>
  <w:num w:numId="43" w16cid:durableId="1753164408">
    <w:abstractNumId w:val="79"/>
  </w:num>
  <w:num w:numId="44" w16cid:durableId="505286573">
    <w:abstractNumId w:val="29"/>
  </w:num>
  <w:num w:numId="45" w16cid:durableId="656685072">
    <w:abstractNumId w:val="100"/>
  </w:num>
  <w:num w:numId="46" w16cid:durableId="1265193646">
    <w:abstractNumId w:val="43"/>
  </w:num>
  <w:num w:numId="47" w16cid:durableId="707492757">
    <w:abstractNumId w:val="24"/>
  </w:num>
  <w:num w:numId="48" w16cid:durableId="1092358125">
    <w:abstractNumId w:val="20"/>
  </w:num>
  <w:num w:numId="49" w16cid:durableId="1357661645">
    <w:abstractNumId w:val="17"/>
  </w:num>
  <w:num w:numId="50" w16cid:durableId="61607203">
    <w:abstractNumId w:val="104"/>
  </w:num>
  <w:num w:numId="51" w16cid:durableId="1103568734">
    <w:abstractNumId w:val="101"/>
  </w:num>
  <w:num w:numId="52" w16cid:durableId="1736708643">
    <w:abstractNumId w:val="13"/>
  </w:num>
  <w:num w:numId="53" w16cid:durableId="367611866">
    <w:abstractNumId w:val="21"/>
  </w:num>
  <w:num w:numId="54" w16cid:durableId="1592347509">
    <w:abstractNumId w:val="82"/>
  </w:num>
  <w:num w:numId="55" w16cid:durableId="1302686621">
    <w:abstractNumId w:val="18"/>
  </w:num>
  <w:num w:numId="56" w16cid:durableId="751396833">
    <w:abstractNumId w:val="50"/>
  </w:num>
  <w:num w:numId="57" w16cid:durableId="1051686607">
    <w:abstractNumId w:val="91"/>
  </w:num>
  <w:num w:numId="58" w16cid:durableId="1637446587">
    <w:abstractNumId w:val="26"/>
  </w:num>
  <w:num w:numId="59" w16cid:durableId="577327063">
    <w:abstractNumId w:val="105"/>
  </w:num>
  <w:num w:numId="60" w16cid:durableId="1335255474">
    <w:abstractNumId w:val="45"/>
  </w:num>
  <w:num w:numId="61" w16cid:durableId="1142505542">
    <w:abstractNumId w:val="25"/>
  </w:num>
  <w:num w:numId="62" w16cid:durableId="1364400404">
    <w:abstractNumId w:val="39"/>
  </w:num>
  <w:num w:numId="63" w16cid:durableId="1950165857">
    <w:abstractNumId w:val="42"/>
  </w:num>
  <w:num w:numId="64" w16cid:durableId="26415483">
    <w:abstractNumId w:val="60"/>
  </w:num>
  <w:num w:numId="65" w16cid:durableId="1656837726">
    <w:abstractNumId w:val="22"/>
  </w:num>
  <w:num w:numId="66" w16cid:durableId="1380276046">
    <w:abstractNumId w:val="90"/>
  </w:num>
  <w:num w:numId="67" w16cid:durableId="1162549294">
    <w:abstractNumId w:val="61"/>
  </w:num>
  <w:num w:numId="68" w16cid:durableId="966206981">
    <w:abstractNumId w:val="71"/>
  </w:num>
  <w:num w:numId="69" w16cid:durableId="813912618">
    <w:abstractNumId w:val="9"/>
  </w:num>
  <w:num w:numId="70" w16cid:durableId="1377270152">
    <w:abstractNumId w:val="19"/>
  </w:num>
  <w:num w:numId="71" w16cid:durableId="661010434">
    <w:abstractNumId w:val="53"/>
  </w:num>
  <w:num w:numId="72" w16cid:durableId="1766801071">
    <w:abstractNumId w:val="95"/>
  </w:num>
  <w:num w:numId="73" w16cid:durableId="1110592131">
    <w:abstractNumId w:val="47"/>
  </w:num>
  <w:num w:numId="74" w16cid:durableId="571936610">
    <w:abstractNumId w:val="87"/>
  </w:num>
  <w:num w:numId="75" w16cid:durableId="2051611177">
    <w:abstractNumId w:val="56"/>
  </w:num>
  <w:num w:numId="76" w16cid:durableId="1091900109">
    <w:abstractNumId w:val="81"/>
  </w:num>
  <w:num w:numId="77" w16cid:durableId="578364131">
    <w:abstractNumId w:val="33"/>
  </w:num>
  <w:num w:numId="78" w16cid:durableId="169682340">
    <w:abstractNumId w:val="69"/>
  </w:num>
  <w:num w:numId="79" w16cid:durableId="630864389">
    <w:abstractNumId w:val="75"/>
  </w:num>
  <w:num w:numId="80" w16cid:durableId="2004043386">
    <w:abstractNumId w:val="99"/>
  </w:num>
  <w:num w:numId="81" w16cid:durableId="1149516429">
    <w:abstractNumId w:val="94"/>
  </w:num>
  <w:num w:numId="82" w16cid:durableId="736517856">
    <w:abstractNumId w:val="11"/>
  </w:num>
  <w:num w:numId="83" w16cid:durableId="1444035404">
    <w:abstractNumId w:val="12"/>
  </w:num>
  <w:num w:numId="84" w16cid:durableId="136188807">
    <w:abstractNumId w:val="102"/>
  </w:num>
  <w:num w:numId="85" w16cid:durableId="1812021963">
    <w:abstractNumId w:val="8"/>
  </w:num>
  <w:num w:numId="86" w16cid:durableId="1275937551">
    <w:abstractNumId w:val="6"/>
  </w:num>
  <w:num w:numId="87" w16cid:durableId="49354234">
    <w:abstractNumId w:val="5"/>
  </w:num>
  <w:num w:numId="88" w16cid:durableId="66417126">
    <w:abstractNumId w:val="4"/>
  </w:num>
  <w:num w:numId="89" w16cid:durableId="1725333470">
    <w:abstractNumId w:val="7"/>
  </w:num>
  <w:num w:numId="90" w16cid:durableId="988366906">
    <w:abstractNumId w:val="3"/>
  </w:num>
  <w:num w:numId="91" w16cid:durableId="2073851175">
    <w:abstractNumId w:val="2"/>
  </w:num>
  <w:num w:numId="92" w16cid:durableId="864637728">
    <w:abstractNumId w:val="1"/>
  </w:num>
  <w:num w:numId="93" w16cid:durableId="375543587">
    <w:abstractNumId w:val="0"/>
  </w:num>
  <w:num w:numId="94" w16cid:durableId="1309476839">
    <w:abstractNumId w:val="89"/>
  </w:num>
  <w:num w:numId="95" w16cid:durableId="1203249716">
    <w:abstractNumId w:val="73"/>
  </w:num>
  <w:num w:numId="96" w16cid:durableId="571620733">
    <w:abstractNumId w:val="51"/>
  </w:num>
  <w:num w:numId="97" w16cid:durableId="1260797981">
    <w:abstractNumId w:val="64"/>
  </w:num>
  <w:num w:numId="98" w16cid:durableId="344402441">
    <w:abstractNumId w:val="77"/>
  </w:num>
  <w:num w:numId="99" w16cid:durableId="276955778">
    <w:abstractNumId w:val="72"/>
  </w:num>
  <w:num w:numId="100" w16cid:durableId="1590388696">
    <w:abstractNumId w:val="92"/>
  </w:num>
  <w:num w:numId="101" w16cid:durableId="1974141489">
    <w:abstractNumId w:val="31"/>
  </w:num>
  <w:num w:numId="102" w16cid:durableId="1486126900">
    <w:abstractNumId w:val="107"/>
  </w:num>
  <w:num w:numId="103" w16cid:durableId="1762146497">
    <w:abstractNumId w:val="35"/>
  </w:num>
  <w:num w:numId="104" w16cid:durableId="2058426696">
    <w:abstractNumId w:val="37"/>
  </w:num>
  <w:num w:numId="105" w16cid:durableId="923611742">
    <w:abstractNumId w:val="32"/>
  </w:num>
  <w:num w:numId="106" w16cid:durableId="1073820756">
    <w:abstractNumId w:val="96"/>
  </w:num>
  <w:num w:numId="107" w16cid:durableId="501239840">
    <w:abstractNumId w:val="38"/>
  </w:num>
  <w:num w:numId="108" w16cid:durableId="986201159">
    <w:abstractNumId w:val="4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F30D8"/>
    <w:rsid w:val="000F4CA4"/>
    <w:rsid w:val="00167E2C"/>
    <w:rsid w:val="001B6120"/>
    <w:rsid w:val="00263B63"/>
    <w:rsid w:val="00264F7C"/>
    <w:rsid w:val="002D5054"/>
    <w:rsid w:val="002D6DCE"/>
    <w:rsid w:val="00314105"/>
    <w:rsid w:val="00327CC6"/>
    <w:rsid w:val="00337B2E"/>
    <w:rsid w:val="00363CCB"/>
    <w:rsid w:val="00380899"/>
    <w:rsid w:val="003A5419"/>
    <w:rsid w:val="003E014E"/>
    <w:rsid w:val="003E17F8"/>
    <w:rsid w:val="003F2F7F"/>
    <w:rsid w:val="0040B6D0"/>
    <w:rsid w:val="00433021"/>
    <w:rsid w:val="00435240"/>
    <w:rsid w:val="00444076"/>
    <w:rsid w:val="004538C3"/>
    <w:rsid w:val="0045572A"/>
    <w:rsid w:val="004D7BEE"/>
    <w:rsid w:val="004FA25D"/>
    <w:rsid w:val="005D60FA"/>
    <w:rsid w:val="005E7D0C"/>
    <w:rsid w:val="006236E7"/>
    <w:rsid w:val="00666CB0"/>
    <w:rsid w:val="00670762"/>
    <w:rsid w:val="00686368"/>
    <w:rsid w:val="006C2F9B"/>
    <w:rsid w:val="00700C0F"/>
    <w:rsid w:val="00742B16"/>
    <w:rsid w:val="00795482"/>
    <w:rsid w:val="007E26FD"/>
    <w:rsid w:val="007E4FBF"/>
    <w:rsid w:val="009236EE"/>
    <w:rsid w:val="00942434"/>
    <w:rsid w:val="00945710"/>
    <w:rsid w:val="0096312C"/>
    <w:rsid w:val="009E17C9"/>
    <w:rsid w:val="00A238F1"/>
    <w:rsid w:val="00A306F5"/>
    <w:rsid w:val="00A47BAD"/>
    <w:rsid w:val="00A50015"/>
    <w:rsid w:val="00A542AC"/>
    <w:rsid w:val="00AB1CD4"/>
    <w:rsid w:val="00AC5056"/>
    <w:rsid w:val="00AE2B1C"/>
    <w:rsid w:val="00AF44B0"/>
    <w:rsid w:val="00B23EA5"/>
    <w:rsid w:val="00B64813"/>
    <w:rsid w:val="00B727F6"/>
    <w:rsid w:val="00BD48A1"/>
    <w:rsid w:val="00BF291A"/>
    <w:rsid w:val="00C4AFA0"/>
    <w:rsid w:val="00C56714"/>
    <w:rsid w:val="00C74B74"/>
    <w:rsid w:val="00C847EE"/>
    <w:rsid w:val="00CB3BBF"/>
    <w:rsid w:val="00CD59DF"/>
    <w:rsid w:val="00D01AAF"/>
    <w:rsid w:val="00D16C9C"/>
    <w:rsid w:val="00D43CB1"/>
    <w:rsid w:val="00D45426"/>
    <w:rsid w:val="00D823AC"/>
    <w:rsid w:val="00DE76F0"/>
    <w:rsid w:val="00DF1B35"/>
    <w:rsid w:val="00E22DF1"/>
    <w:rsid w:val="00E30735"/>
    <w:rsid w:val="00ED6780"/>
    <w:rsid w:val="00EE783F"/>
    <w:rsid w:val="00F0231B"/>
    <w:rsid w:val="00F07313"/>
    <w:rsid w:val="00F11D44"/>
    <w:rsid w:val="00F236A7"/>
    <w:rsid w:val="00F34C3D"/>
    <w:rsid w:val="00F36BB2"/>
    <w:rsid w:val="00F834F5"/>
    <w:rsid w:val="00F920FF"/>
    <w:rsid w:val="00FB501B"/>
    <w:rsid w:val="00FC479B"/>
    <w:rsid w:val="00FE4E2F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635B78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05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05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5056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056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056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056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056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056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056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C505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505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5056"/>
    <w:rPr>
      <w:rFonts w:asciiTheme="majorHAnsi" w:eastAsiaTheme="majorEastAsia" w:hAnsiTheme="majorHAnsi" w:cstheme="majorBidi"/>
      <w:b/>
      <w:bCs/>
      <w:color w:val="4472C4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056"/>
    <w:rPr>
      <w:rFonts w:asciiTheme="majorHAnsi" w:eastAsiaTheme="majorEastAsia" w:hAnsiTheme="majorHAnsi" w:cstheme="majorBidi"/>
      <w:b/>
      <w:bCs/>
      <w:i/>
      <w:iCs/>
      <w:color w:val="4472C4" w:themeColor="accent1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056"/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056"/>
    <w:rPr>
      <w:rFonts w:asciiTheme="majorHAnsi" w:eastAsiaTheme="majorEastAsia" w:hAnsiTheme="majorHAnsi" w:cstheme="majorBidi"/>
      <w:i/>
      <w:iCs/>
      <w:color w:val="1F3763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05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056"/>
    <w:rPr>
      <w:rFonts w:asciiTheme="majorHAnsi" w:eastAsiaTheme="majorEastAsia" w:hAnsiTheme="majorHAnsi" w:cstheme="majorBidi"/>
      <w:color w:val="4472C4" w:themeColor="accent1"/>
      <w:sz w:val="20"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0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C5056"/>
  </w:style>
  <w:style w:type="character" w:customStyle="1" w:styleId="FooterChar">
    <w:name w:val="Footer Char"/>
    <w:basedOn w:val="DefaultParagraphFont"/>
    <w:link w:val="Footer"/>
    <w:uiPriority w:val="99"/>
    <w:rsid w:val="00AC5056"/>
  </w:style>
  <w:style w:type="paragraph" w:styleId="Title">
    <w:name w:val="Title"/>
    <w:basedOn w:val="Normal"/>
    <w:next w:val="Normal"/>
    <w:link w:val="TitleChar"/>
    <w:uiPriority w:val="10"/>
    <w:qFormat/>
    <w:rsid w:val="00AC505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C505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05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C505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AC5056"/>
    <w:pPr>
      <w:spacing w:after="120" w:line="276" w:lineRule="auto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C5056"/>
    <w:rPr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AC5056"/>
    <w:pPr>
      <w:spacing w:after="120" w:line="480" w:lineRule="auto"/>
    </w:pPr>
    <w:rPr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C5056"/>
    <w:rPr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AC5056"/>
    <w:pPr>
      <w:spacing w:after="120" w:line="276" w:lineRule="auto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AC5056"/>
    <w:rPr>
      <w:sz w:val="16"/>
      <w:szCs w:val="16"/>
      <w:lang w:val="en-US" w:eastAsia="en-US"/>
    </w:rPr>
  </w:style>
  <w:style w:type="paragraph" w:styleId="List">
    <w:name w:val="List"/>
    <w:basedOn w:val="Normal"/>
    <w:uiPriority w:val="99"/>
    <w:unhideWhenUsed/>
    <w:rsid w:val="00AC5056"/>
    <w:pPr>
      <w:spacing w:after="200" w:line="276" w:lineRule="auto"/>
      <w:ind w:left="360" w:hanging="360"/>
      <w:contextualSpacing/>
    </w:pPr>
    <w:rPr>
      <w:lang w:val="en-US" w:eastAsia="en-US"/>
    </w:rPr>
  </w:style>
  <w:style w:type="paragraph" w:styleId="List2">
    <w:name w:val="List 2"/>
    <w:basedOn w:val="Normal"/>
    <w:uiPriority w:val="99"/>
    <w:unhideWhenUsed/>
    <w:rsid w:val="00AC5056"/>
    <w:pPr>
      <w:spacing w:after="200" w:line="276" w:lineRule="auto"/>
      <w:ind w:left="720" w:hanging="360"/>
      <w:contextualSpacing/>
    </w:pPr>
    <w:rPr>
      <w:lang w:val="en-US" w:eastAsia="en-US"/>
    </w:rPr>
  </w:style>
  <w:style w:type="paragraph" w:styleId="List3">
    <w:name w:val="List 3"/>
    <w:basedOn w:val="Normal"/>
    <w:uiPriority w:val="99"/>
    <w:unhideWhenUsed/>
    <w:rsid w:val="00AC5056"/>
    <w:pPr>
      <w:spacing w:after="200" w:line="276" w:lineRule="auto"/>
      <w:ind w:left="1080" w:hanging="360"/>
      <w:contextualSpacing/>
    </w:pPr>
    <w:rPr>
      <w:lang w:val="en-US" w:eastAsia="en-US"/>
    </w:rPr>
  </w:style>
  <w:style w:type="paragraph" w:styleId="ListBullet">
    <w:name w:val="List Bullet"/>
    <w:basedOn w:val="Normal"/>
    <w:uiPriority w:val="99"/>
    <w:unhideWhenUsed/>
    <w:rsid w:val="00AC5056"/>
    <w:pPr>
      <w:numPr>
        <w:numId w:val="85"/>
      </w:numPr>
      <w:tabs>
        <w:tab w:val="clear" w:pos="360"/>
      </w:tabs>
      <w:spacing w:after="200" w:line="276" w:lineRule="auto"/>
      <w:ind w:left="0" w:firstLine="0"/>
      <w:contextualSpacing/>
    </w:pPr>
    <w:rPr>
      <w:lang w:val="en-US" w:eastAsia="en-US"/>
    </w:rPr>
  </w:style>
  <w:style w:type="paragraph" w:styleId="ListBullet2">
    <w:name w:val="List Bullet 2"/>
    <w:basedOn w:val="Normal"/>
    <w:uiPriority w:val="99"/>
    <w:unhideWhenUsed/>
    <w:rsid w:val="00AC5056"/>
    <w:pPr>
      <w:numPr>
        <w:numId w:val="86"/>
      </w:numPr>
      <w:tabs>
        <w:tab w:val="clear" w:pos="720"/>
      </w:tabs>
      <w:spacing w:after="200" w:line="276" w:lineRule="auto"/>
      <w:ind w:left="0" w:firstLine="0"/>
      <w:contextualSpacing/>
    </w:pPr>
    <w:rPr>
      <w:lang w:val="en-US" w:eastAsia="en-US"/>
    </w:rPr>
  </w:style>
  <w:style w:type="paragraph" w:styleId="ListBullet3">
    <w:name w:val="List Bullet 3"/>
    <w:basedOn w:val="Normal"/>
    <w:uiPriority w:val="99"/>
    <w:unhideWhenUsed/>
    <w:rsid w:val="00AC5056"/>
    <w:pPr>
      <w:numPr>
        <w:numId w:val="87"/>
      </w:numPr>
      <w:tabs>
        <w:tab w:val="clear" w:pos="1080"/>
      </w:tabs>
      <w:spacing w:after="200" w:line="276" w:lineRule="auto"/>
      <w:ind w:left="0" w:firstLine="0"/>
      <w:contextualSpacing/>
    </w:pPr>
    <w:rPr>
      <w:lang w:val="en-US" w:eastAsia="en-US"/>
    </w:rPr>
  </w:style>
  <w:style w:type="paragraph" w:styleId="ListNumber">
    <w:name w:val="List Number"/>
    <w:basedOn w:val="Normal"/>
    <w:uiPriority w:val="99"/>
    <w:unhideWhenUsed/>
    <w:rsid w:val="00AC5056"/>
    <w:pPr>
      <w:numPr>
        <w:numId w:val="89"/>
      </w:numPr>
      <w:tabs>
        <w:tab w:val="clear" w:pos="360"/>
      </w:tabs>
      <w:spacing w:after="200" w:line="276" w:lineRule="auto"/>
      <w:ind w:left="0" w:firstLine="0"/>
      <w:contextualSpacing/>
    </w:pPr>
    <w:rPr>
      <w:lang w:val="en-US" w:eastAsia="en-US"/>
    </w:rPr>
  </w:style>
  <w:style w:type="paragraph" w:styleId="ListNumber2">
    <w:name w:val="List Number 2"/>
    <w:basedOn w:val="Normal"/>
    <w:uiPriority w:val="99"/>
    <w:unhideWhenUsed/>
    <w:rsid w:val="00AC5056"/>
    <w:pPr>
      <w:numPr>
        <w:numId w:val="90"/>
      </w:numPr>
      <w:tabs>
        <w:tab w:val="clear" w:pos="720"/>
      </w:tabs>
      <w:spacing w:after="200" w:line="276" w:lineRule="auto"/>
      <w:ind w:left="0" w:firstLine="0"/>
      <w:contextualSpacing/>
    </w:pPr>
    <w:rPr>
      <w:lang w:val="en-US" w:eastAsia="en-US"/>
    </w:rPr>
  </w:style>
  <w:style w:type="paragraph" w:styleId="ListNumber3">
    <w:name w:val="List Number 3"/>
    <w:basedOn w:val="Normal"/>
    <w:uiPriority w:val="99"/>
    <w:unhideWhenUsed/>
    <w:rsid w:val="00AC5056"/>
    <w:pPr>
      <w:numPr>
        <w:numId w:val="91"/>
      </w:numPr>
      <w:tabs>
        <w:tab w:val="clear" w:pos="1080"/>
      </w:tabs>
      <w:spacing w:after="200" w:line="276" w:lineRule="auto"/>
      <w:ind w:left="0" w:firstLine="0"/>
      <w:contextualSpacing/>
    </w:pPr>
    <w:rPr>
      <w:lang w:val="en-US" w:eastAsia="en-US"/>
    </w:rPr>
  </w:style>
  <w:style w:type="paragraph" w:styleId="ListContinue">
    <w:name w:val="List Continue"/>
    <w:basedOn w:val="Normal"/>
    <w:uiPriority w:val="99"/>
    <w:unhideWhenUsed/>
    <w:rsid w:val="00AC5056"/>
    <w:pPr>
      <w:spacing w:after="120" w:line="276" w:lineRule="auto"/>
      <w:ind w:left="360"/>
      <w:contextualSpacing/>
    </w:pPr>
    <w:rPr>
      <w:lang w:val="en-US" w:eastAsia="en-US"/>
    </w:rPr>
  </w:style>
  <w:style w:type="paragraph" w:styleId="ListContinue2">
    <w:name w:val="List Continue 2"/>
    <w:basedOn w:val="Normal"/>
    <w:uiPriority w:val="99"/>
    <w:unhideWhenUsed/>
    <w:rsid w:val="00AC5056"/>
    <w:pPr>
      <w:spacing w:after="120" w:line="276" w:lineRule="auto"/>
      <w:ind w:left="720"/>
      <w:contextualSpacing/>
    </w:pPr>
    <w:rPr>
      <w:lang w:val="en-US" w:eastAsia="en-US"/>
    </w:rPr>
  </w:style>
  <w:style w:type="paragraph" w:styleId="ListContinue3">
    <w:name w:val="List Continue 3"/>
    <w:basedOn w:val="Normal"/>
    <w:uiPriority w:val="99"/>
    <w:unhideWhenUsed/>
    <w:rsid w:val="00AC5056"/>
    <w:pPr>
      <w:spacing w:after="120" w:line="276" w:lineRule="auto"/>
      <w:ind w:left="1080"/>
      <w:contextualSpacing/>
    </w:pPr>
    <w:rPr>
      <w:lang w:val="en-US" w:eastAsia="en-US"/>
    </w:rPr>
  </w:style>
  <w:style w:type="paragraph" w:styleId="MacroText">
    <w:name w:val="macro"/>
    <w:link w:val="MacroTextChar"/>
    <w:uiPriority w:val="99"/>
    <w:unhideWhenUsed/>
    <w:rsid w:val="00AC5056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AC5056"/>
    <w:rPr>
      <w:rFonts w:ascii="Courier" w:hAnsi="Courier"/>
      <w:sz w:val="20"/>
      <w:szCs w:val="20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C5056"/>
    <w:pPr>
      <w:spacing w:after="200" w:line="276" w:lineRule="auto"/>
    </w:pPr>
    <w:rPr>
      <w:i/>
      <w:iCs/>
      <w:color w:val="000000" w:themeColor="text1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AC5056"/>
    <w:rPr>
      <w:i/>
      <w:iCs/>
      <w:color w:val="000000" w:themeColor="text1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C5056"/>
    <w:pPr>
      <w:spacing w:after="200" w:line="240" w:lineRule="auto"/>
    </w:pPr>
    <w:rPr>
      <w:b/>
      <w:bCs/>
      <w:color w:val="4472C4" w:themeColor="accent1"/>
      <w:sz w:val="18"/>
      <w:szCs w:val="18"/>
      <w:lang w:val="en-US" w:eastAsia="en-US"/>
    </w:rPr>
  </w:style>
  <w:style w:type="character" w:styleId="Strong">
    <w:name w:val="Strong"/>
    <w:basedOn w:val="DefaultParagraphFont"/>
    <w:uiPriority w:val="22"/>
    <w:qFormat/>
    <w:rsid w:val="00AC5056"/>
    <w:rPr>
      <w:b/>
      <w:bCs/>
    </w:rPr>
  </w:style>
  <w:style w:type="character" w:styleId="Emphasis">
    <w:name w:val="Emphasis"/>
    <w:basedOn w:val="DefaultParagraphFont"/>
    <w:uiPriority w:val="20"/>
    <w:qFormat/>
    <w:rsid w:val="00AC505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056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b/>
      <w:bCs/>
      <w:i/>
      <w:iCs/>
      <w:color w:val="4472C4" w:themeColor="accent1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056"/>
    <w:rPr>
      <w:b/>
      <w:bCs/>
      <w:i/>
      <w:iCs/>
      <w:color w:val="4472C4" w:themeColor="accent1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C505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C5056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AC5056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C5056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C505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5056"/>
    <w:pPr>
      <w:outlineLvl w:val="9"/>
    </w:pPr>
  </w:style>
  <w:style w:type="table" w:styleId="LightShading">
    <w:name w:val="Light Shading"/>
    <w:basedOn w:val="TableNormal"/>
    <w:uiPriority w:val="60"/>
    <w:rsid w:val="00AC5056"/>
    <w:pPr>
      <w:spacing w:after="0" w:line="240" w:lineRule="auto"/>
    </w:pPr>
    <w:rPr>
      <w:color w:val="000000" w:themeColor="text1" w:themeShade="BF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C5056"/>
    <w:pPr>
      <w:spacing w:after="0" w:line="240" w:lineRule="auto"/>
    </w:pPr>
    <w:rPr>
      <w:color w:val="2F5496" w:themeColor="accent1" w:themeShade="BF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C5056"/>
    <w:pPr>
      <w:spacing w:after="0" w:line="240" w:lineRule="auto"/>
    </w:pPr>
    <w:rPr>
      <w:color w:val="C45911" w:themeColor="accent2" w:themeShade="BF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C5056"/>
    <w:pPr>
      <w:spacing w:after="0" w:line="240" w:lineRule="auto"/>
    </w:pPr>
    <w:rPr>
      <w:color w:val="7B7B7B" w:themeColor="accent3" w:themeShade="BF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C5056"/>
    <w:pPr>
      <w:spacing w:after="0" w:line="240" w:lineRule="auto"/>
    </w:pPr>
    <w:rPr>
      <w:color w:val="BF8F00" w:themeColor="accent4" w:themeShade="BF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C5056"/>
    <w:pPr>
      <w:spacing w:after="0" w:line="240" w:lineRule="auto"/>
    </w:pPr>
    <w:rPr>
      <w:color w:val="2E74B5" w:themeColor="accent5" w:themeShade="BF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AC5056"/>
    <w:pPr>
      <w:spacing w:after="0" w:line="240" w:lineRule="auto"/>
    </w:pPr>
    <w:rPr>
      <w:color w:val="538135" w:themeColor="accent6" w:themeShade="BF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AC50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C50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C50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C50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C50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C50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C50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AC50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C50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AC50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C50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AC50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AC50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AC50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AC5056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AC5056"/>
    <w:pPr>
      <w:spacing w:after="0" w:line="240" w:lineRule="auto"/>
    </w:pPr>
    <w:rPr>
      <w:color w:val="FFFFFF" w:themeColor="background1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AC5056"/>
    <w:pPr>
      <w:spacing w:after="0" w:line="240" w:lineRule="auto"/>
    </w:pPr>
    <w:rPr>
      <w:color w:val="FFFFFF" w:themeColor="background1"/>
      <w:lang w:val="en-US" w:eastAsia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AC5056"/>
    <w:pPr>
      <w:spacing w:after="0" w:line="240" w:lineRule="auto"/>
    </w:pPr>
    <w:rPr>
      <w:color w:val="FFFFFF" w:themeColor="background1"/>
      <w:lang w:val="en-US" w:eastAsia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C5056"/>
    <w:pPr>
      <w:spacing w:after="0" w:line="240" w:lineRule="auto"/>
    </w:pPr>
    <w:rPr>
      <w:color w:val="FFFFFF" w:themeColor="background1"/>
      <w:lang w:val="en-US" w:eastAsia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C5056"/>
    <w:pPr>
      <w:spacing w:after="0" w:line="240" w:lineRule="auto"/>
    </w:pPr>
    <w:rPr>
      <w:color w:val="FFFFFF" w:themeColor="background1"/>
      <w:lang w:val="en-US" w:eastAsia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C5056"/>
    <w:pPr>
      <w:spacing w:after="0" w:line="240" w:lineRule="auto"/>
    </w:pPr>
    <w:rPr>
      <w:color w:val="FFFFFF" w:themeColor="background1"/>
      <w:lang w:val="en-US" w:eastAsia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C5056"/>
    <w:pPr>
      <w:spacing w:after="0" w:line="240" w:lineRule="auto"/>
    </w:pPr>
    <w:rPr>
      <w:color w:val="FFFFFF" w:themeColor="background1"/>
      <w:lang w:val="en-US" w:eastAsia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C5056"/>
    <w:pPr>
      <w:spacing w:after="0"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p1">
    <w:name w:val="p1"/>
    <w:basedOn w:val="Normal"/>
    <w:rsid w:val="00AC5056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</w:rPr>
  </w:style>
  <w:style w:type="character" w:styleId="FollowedHyperlink">
    <w:name w:val="FollowedHyperlink"/>
    <w:basedOn w:val="DefaultParagraphFont"/>
    <w:uiPriority w:val="99"/>
    <w:semiHidden/>
    <w:unhideWhenUsed/>
    <w:rsid w:val="00AC505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usu.org/groups/admin/howto/protectionaccident" TargetMode="External"/><Relationship Id="rId21" Type="http://schemas.openxmlformats.org/officeDocument/2006/relationships/hyperlink" Target="https://www.susu.org/groups/admin/howto/protectionaccident" TargetMode="External"/><Relationship Id="rId42" Type="http://schemas.openxmlformats.org/officeDocument/2006/relationships/hyperlink" Target="https://www.susu.org/groups/admin/howto/protectionaccident" TargetMode="External"/><Relationship Id="rId47" Type="http://schemas.openxmlformats.org/officeDocument/2006/relationships/hyperlink" Target="https://www.susu.org/groups/admin/howto/protectionaccident" TargetMode="External"/><Relationship Id="rId63" Type="http://schemas.openxmlformats.org/officeDocument/2006/relationships/image" Target="media/image7.png"/><Relationship Id="rId68" Type="http://schemas.openxmlformats.org/officeDocument/2006/relationships/hyperlink" Target="https://www.susu.org/groups/admin/howto/protectionaccident" TargetMode="External"/><Relationship Id="rId84" Type="http://schemas.openxmlformats.org/officeDocument/2006/relationships/customXml" Target="ink/ink1.xml"/><Relationship Id="rId89" Type="http://schemas.openxmlformats.org/officeDocument/2006/relationships/footer" Target="footer1.xml"/><Relationship Id="rId16" Type="http://schemas.openxmlformats.org/officeDocument/2006/relationships/hyperlink" Target="https://www.susu.org/groups/admin/howto/protectionaccident" TargetMode="External"/><Relationship Id="rId11" Type="http://schemas.openxmlformats.org/officeDocument/2006/relationships/hyperlink" Target="https://www.susu.org/groups/admin/howto/protectionaccident" TargetMode="External"/><Relationship Id="rId32" Type="http://schemas.openxmlformats.org/officeDocument/2006/relationships/hyperlink" Target="https://www.susu.org/groups/admin/howto/protectionaccident" TargetMode="External"/><Relationship Id="rId37" Type="http://schemas.openxmlformats.org/officeDocument/2006/relationships/hyperlink" Target="https://www.susu.org/groups/admin/howto/protectionaccident" TargetMode="External"/><Relationship Id="rId53" Type="http://schemas.openxmlformats.org/officeDocument/2006/relationships/hyperlink" Target="https://www.susu.org/groups/admin/howto/protectionaccident" TargetMode="External"/><Relationship Id="rId58" Type="http://schemas.openxmlformats.org/officeDocument/2006/relationships/hyperlink" Target="https://www.susu.org/groups/admin/howto/protectionaccident" TargetMode="External"/><Relationship Id="rId74" Type="http://schemas.openxmlformats.org/officeDocument/2006/relationships/hyperlink" Target="https://www.susu.org/groups/admin/howto/protectionaccident" TargetMode="External"/><Relationship Id="rId79" Type="http://schemas.openxmlformats.org/officeDocument/2006/relationships/image" Target="media/image12.png"/><Relationship Id="rId5" Type="http://schemas.openxmlformats.org/officeDocument/2006/relationships/numbering" Target="numbering.xml"/><Relationship Id="rId90" Type="http://schemas.openxmlformats.org/officeDocument/2006/relationships/fontTable" Target="fontTable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hyperlink" Target="https://www.susu.org/groups/admin/howto/protectionaccident" TargetMode="External"/><Relationship Id="rId27" Type="http://schemas.openxmlformats.org/officeDocument/2006/relationships/hyperlink" Target="https://www.susu.org/groups/admin/howto/protectionaccident" TargetMode="External"/><Relationship Id="rId30" Type="http://schemas.openxmlformats.org/officeDocument/2006/relationships/image" Target="media/image4.png"/><Relationship Id="rId35" Type="http://schemas.openxmlformats.org/officeDocument/2006/relationships/hyperlink" Target="https://www.susu.org/groups/admin/howto/protectionaccident" TargetMode="External"/><Relationship Id="rId43" Type="http://schemas.openxmlformats.org/officeDocument/2006/relationships/hyperlink" Target="https://www.susu.org/groups/admin/howto/protectionaccident" TargetMode="External"/><Relationship Id="rId48" Type="http://schemas.openxmlformats.org/officeDocument/2006/relationships/hyperlink" Target="https://www.susu.org/groups/admin/howto/protectionaccident" TargetMode="External"/><Relationship Id="rId56" Type="http://schemas.openxmlformats.org/officeDocument/2006/relationships/hyperlink" Target="https://www.susu.org/groups/admin/howto/protectionaccident" TargetMode="External"/><Relationship Id="rId64" Type="http://schemas.openxmlformats.org/officeDocument/2006/relationships/hyperlink" Target="https://www.susu.org/groups/admin/howto/protectionaccident" TargetMode="External"/><Relationship Id="rId69" Type="http://schemas.openxmlformats.org/officeDocument/2006/relationships/hyperlink" Target="https://www.accessable.co.uk/" TargetMode="External"/><Relationship Id="rId77" Type="http://schemas.openxmlformats.org/officeDocument/2006/relationships/hyperlink" Target="https://www.susu.org/groups/admin/howto/protectionaccident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susu.org/groups/admin/howto/protectionaccident" TargetMode="External"/><Relationship Id="rId72" Type="http://schemas.openxmlformats.org/officeDocument/2006/relationships/image" Target="media/image9.png"/><Relationship Id="rId80" Type="http://schemas.openxmlformats.org/officeDocument/2006/relationships/hyperlink" Target="https://www.susu.org/groups/admin/howto/protectionaccident" TargetMode="External"/><Relationship Id="rId85" Type="http://schemas.openxmlformats.org/officeDocument/2006/relationships/image" Target="media/image15.png"/><Relationship Id="rId3" Type="http://schemas.openxmlformats.org/officeDocument/2006/relationships/customXml" Target="../customXml/item3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hyperlink" Target="https://www.susu.org/groups/admin/howto/protectionaccident" TargetMode="External"/><Relationship Id="rId33" Type="http://schemas.openxmlformats.org/officeDocument/2006/relationships/hyperlink" Target="https://www.susu.org/groups/admin/howto/protectionaccident" TargetMode="External"/><Relationship Id="rId38" Type="http://schemas.openxmlformats.org/officeDocument/2006/relationships/hyperlink" Target="https://www.susu.org/groups/admin/howto/protectionaccident" TargetMode="External"/><Relationship Id="rId46" Type="http://schemas.openxmlformats.org/officeDocument/2006/relationships/hyperlink" Target="https://www.susu.org/groups/admin/howto/protectionaccident" TargetMode="External"/><Relationship Id="rId59" Type="http://schemas.openxmlformats.org/officeDocument/2006/relationships/hyperlink" Target="https://www.susu.org/groups/admin/howto/protectionaccident" TargetMode="External"/><Relationship Id="rId67" Type="http://schemas.openxmlformats.org/officeDocument/2006/relationships/hyperlink" Target="https://www.susu.org/groups/admin/howto/protectionaccident" TargetMode="External"/><Relationship Id="rId20" Type="http://schemas.openxmlformats.org/officeDocument/2006/relationships/hyperlink" Target="https://www.susu.org/groups/admin/howto/protectionaccident" TargetMode="External"/><Relationship Id="rId41" Type="http://schemas.openxmlformats.org/officeDocument/2006/relationships/hyperlink" Target="https://www.susu.org/groups/admin/howto/protectionaccident" TargetMode="External"/><Relationship Id="rId54" Type="http://schemas.openxmlformats.org/officeDocument/2006/relationships/hyperlink" Target="https://www.susu.org/groups/admin/howto/protectionaccident" TargetMode="External"/><Relationship Id="rId62" Type="http://schemas.openxmlformats.org/officeDocument/2006/relationships/image" Target="media/image6.png"/><Relationship Id="rId70" Type="http://schemas.openxmlformats.org/officeDocument/2006/relationships/hyperlink" Target="https://www.accessable.co.uk/" TargetMode="External"/><Relationship Id="rId75" Type="http://schemas.openxmlformats.org/officeDocument/2006/relationships/hyperlink" Target="https://www.susu.org/groups/admin/howto/protectionaccident" TargetMode="External"/><Relationship Id="rId83" Type="http://schemas.openxmlformats.org/officeDocument/2006/relationships/image" Target="media/image14.png"/><Relationship Id="rId88" Type="http://schemas.openxmlformats.org/officeDocument/2006/relationships/header" Target="header1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hyperlink" Target="https://www.susu.org/groups/admin/howto/protectionaccident" TargetMode="External"/><Relationship Id="rId36" Type="http://schemas.openxmlformats.org/officeDocument/2006/relationships/hyperlink" Target="https://www.susu.org/groups/admin/howto/protectionaccident" TargetMode="External"/><Relationship Id="rId49" Type="http://schemas.openxmlformats.org/officeDocument/2006/relationships/hyperlink" Target="https://www.susu.org/groups/admin/howto/protectionaccident" TargetMode="External"/><Relationship Id="rId57" Type="http://schemas.openxmlformats.org/officeDocument/2006/relationships/hyperlink" Target="https://www.susu.org/groups/admin/howto/protectionaccident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susu.org/groups/admin/howto/protectionaccident" TargetMode="External"/><Relationship Id="rId44" Type="http://schemas.openxmlformats.org/officeDocument/2006/relationships/hyperlink" Target="https://www.susu.org/groups/admin/howto/protectionaccident" TargetMode="External"/><Relationship Id="rId52" Type="http://schemas.openxmlformats.org/officeDocument/2006/relationships/hyperlink" Target="https://www.susu.org/groups/admin/howto/protectionaccident" TargetMode="External"/><Relationship Id="rId60" Type="http://schemas.openxmlformats.org/officeDocument/2006/relationships/hyperlink" Target="https://www.susu.org/groups/admin/howto/protectionaccident" TargetMode="External"/><Relationship Id="rId65" Type="http://schemas.openxmlformats.org/officeDocument/2006/relationships/hyperlink" Target="https://www.susu.org/downloads/SUSU-Expect-Respect-Policy.pdf" TargetMode="External"/><Relationship Id="rId73" Type="http://schemas.openxmlformats.org/officeDocument/2006/relationships/image" Target="media/image10.png"/><Relationship Id="rId78" Type="http://schemas.openxmlformats.org/officeDocument/2006/relationships/image" Target="media/image11.png"/><Relationship Id="rId81" Type="http://schemas.openxmlformats.org/officeDocument/2006/relationships/hyperlink" Target="https://www.susu.org/groups/admin/howto/protectionaccident" TargetMode="External"/><Relationship Id="rId86" Type="http://schemas.openxmlformats.org/officeDocument/2006/relationships/image" Target="media/image1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hyperlink" Target="https://www.susu.org/groups/admin/howto/protectionaccident" TargetMode="External"/><Relationship Id="rId39" Type="http://schemas.openxmlformats.org/officeDocument/2006/relationships/hyperlink" Target="https://www.susu.org/groups/admin/howto/protectionaccident" TargetMode="External"/><Relationship Id="rId34" Type="http://schemas.openxmlformats.org/officeDocument/2006/relationships/hyperlink" Target="https://www.susu.org/groups/admin/howto/protectionaccident" TargetMode="External"/><Relationship Id="rId50" Type="http://schemas.openxmlformats.org/officeDocument/2006/relationships/hyperlink" Target="https://www.susu.org/groups/admin/howto/protectionaccident" TargetMode="External"/><Relationship Id="rId55" Type="http://schemas.openxmlformats.org/officeDocument/2006/relationships/hyperlink" Target="https://www.susu.org/groups/admin/howto/protectionaccident" TargetMode="External"/><Relationship Id="rId76" Type="http://schemas.openxmlformats.org/officeDocument/2006/relationships/hyperlink" Target="https://www.susu.org/groups/admin/howto/protectionaccident" TargetMode="External"/><Relationship Id="rId7" Type="http://schemas.openxmlformats.org/officeDocument/2006/relationships/settings" Target="settings.xml"/><Relationship Id="rId71" Type="http://schemas.openxmlformats.org/officeDocument/2006/relationships/image" Target="media/image8.png"/><Relationship Id="rId2" Type="http://schemas.openxmlformats.org/officeDocument/2006/relationships/customXml" Target="../customXml/item2.xml"/><Relationship Id="rId29" Type="http://schemas.openxmlformats.org/officeDocument/2006/relationships/image" Target="media/image3.png"/><Relationship Id="rId24" Type="http://schemas.openxmlformats.org/officeDocument/2006/relationships/image" Target="media/image2.png"/><Relationship Id="rId40" Type="http://schemas.openxmlformats.org/officeDocument/2006/relationships/hyperlink" Target="https://www.susu.org/groups/admin/howto/protectionaccident" TargetMode="External"/><Relationship Id="rId45" Type="http://schemas.openxmlformats.org/officeDocument/2006/relationships/hyperlink" Target="https://www.susu.org/groups/admin/howto/protectionaccident" TargetMode="External"/><Relationship Id="rId66" Type="http://schemas.openxmlformats.org/officeDocument/2006/relationships/hyperlink" Target="https://www.susu.org/groups/admin/howto/protectionaccident" TargetMode="External"/><Relationship Id="rId87" Type="http://schemas.openxmlformats.org/officeDocument/2006/relationships/image" Target="media/image17.png"/><Relationship Id="rId61" Type="http://schemas.openxmlformats.org/officeDocument/2006/relationships/image" Target="media/image5.png"/><Relationship Id="rId82" Type="http://schemas.openxmlformats.org/officeDocument/2006/relationships/image" Target="media/image13.png"/><Relationship Id="rId19" Type="http://schemas.openxmlformats.org/officeDocument/2006/relationships/hyperlink" Target="https://www.susu.org/groups/admin/howto/protectionaccid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7T18:16:18.38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1180 24575,'18'0'0,"2"0"0,1-2 0,0 0 0,0-1 0,-1 0 0,1-2 0,-1-1 0,0 0 0,34-17 0,-35 13 0,0 0 0,-1-2 0,0 0 0,-1-1 0,-1-1 0,21-21 0,-32 29 0,-1-1 0,1 0 0,-1 1 0,-1-2 0,1 1 0,-1 0 0,-1 0 0,4-14 0,-3 10 0,1 0 0,0 1 0,7-15 0,1 6 0,2 2 0,21-25 0,3-2 0,-36 41 0,0 0 0,0 0 0,0 0 0,0-1 0,-1 1 0,0 0 0,1-1 0,-1 1 0,0-1 0,-1 0 0,1 1 0,0-1 0,-1 1 0,0-1 0,0 0 0,0 1 0,-1-1 0,1 0 0,-2-4 0,2 6 0,-1 0 0,0-1 0,0 1 0,0 0 0,0 0 0,-1 0 0,1 0 0,0 0 0,-1 1 0,1-1 0,-1 0 0,0 1 0,0-1 0,0 1 0,1-1 0,-1 1 0,0 0 0,-1 0 0,1 0 0,0 0 0,0 0 0,0 0 0,0 1 0,-1-1 0,1 1 0,0-1 0,-1 1 0,1 0 0,0 0 0,-4 0 0,3 1 0,0 0 0,0-1 0,0 1 0,0 0 0,0 1 0,0-1 0,0 0 0,1 1 0,-1-1 0,0 1 0,1 0 0,-1 0 0,1 0 0,0 0 0,0 1 0,0-1 0,0 0 0,0 1 0,0 0 0,1-1 0,-2 4 0,-1 2 0,0 0 0,0 1 0,1-1 0,0 1 0,-3 18 0,2 20 0,1 0 0,6 66 0,0-23 0,-2-14 0,-3 118 0,1-187 0,0 0 0,0-1 0,0 1 0,-1-1 0,0 1 0,0-1 0,0 1 0,-1-1 0,0 0 0,-1 0 0,1-1 0,-1 1 0,0-1 0,0 1 0,-1-1 0,1-1 0,-1 1 0,0-1 0,-1 1 0,1-1 0,-1-1 0,0 1 0,0-1 0,0 0 0,0-1 0,0 1 0,-1-1 0,1 0 0,-1-1 0,1 1 0,-1-2 0,0 1 0,0 0 0,1-1 0,-12-2 0,15 2 0,0 0 0,0-1 0,1 0 0,-1 1 0,0-1 0,0 0 0,1-1 0,-1 1 0,1 0 0,-1-1 0,1 1 0,0-1 0,-1 0 0,1 0 0,0 0 0,0 0 0,0 0 0,0 0 0,1 0 0,-1-1 0,1 1 0,-1-1 0,1 1 0,0-1 0,0 1 0,0-1 0,0 0 0,0-4 0,-2-8 0,0 0 0,2 0 0,0 0 0,1-16 0,0 27 0,0-12 0,6-180 0,-5 190 0,0 0 0,0 0 0,1 0 0,0 0 0,0 0 0,0 0 0,0 0 0,1 1 0,0-1 0,1 1 0,-1 0 0,1 0 0,0 0 0,0 0 0,1 0 0,5-4 0,7-4 0,1 1 0,0 1 0,28-13 0,-24 13 0,-13 6 0,-1 1 0,1 1 0,-1 0 0,1 0 0,0 1 0,0 0 0,16-1 0,-23 2 0,1 1 0,-1 0 0,0 0 0,1 0 0,-1 0 0,1 1 0,-1-1 0,1 1 0,-1 0 0,0-1 0,1 1 0,-1 0 0,0 0 0,0 0 0,0 1 0,0-1 0,0 0 0,0 1 0,0 0 0,0-1 0,0 1 0,-1 0 0,1 0 0,-1 0 0,1 0 0,-1 0 0,0 0 0,0 0 0,0 1 0,0-1 0,0 0 0,1 5 0,-2-5 0,0 0 0,1 0 0,-1-1 0,0 1 0,0 0 0,0 0 0,-1 0 0,1-1 0,0 1 0,-1 0 0,1 0 0,-1 0 0,1-1 0,-1 1 0,0 0 0,0-1 0,0 1 0,0-1 0,0 1 0,0-1 0,0 1 0,-3 1 0,4-2 0,-1-1 0,0 1 0,1-1 0,-1 0 0,1 1 0,-1-1 0,0 0 0,1 0 0,-1 1 0,0-1 0,0 0 0,1 0 0,-1 0 0,0 0 0,1 0 0,-1 0 0,0 0 0,0 0 0,1 0 0,-1 0 0,0 0 0,0-1 0,0 0 0,-1 1 0,1-1 0,0 0 0,0 0 0,0 0 0,0 0 0,0 0 0,0 0 0,1 0 0,-1 0 0,0 0 0,0 0 0,1 0 0,-1-1 0,1 1 0,-1-2 0,-4-14 0,1-1 0,0 1 0,2-1 0,0 0 0,1 0 0,3-32 0,-2-23 0,-1 68 0,1 0 0,-1 0 0,0 0 0,0 0 0,0 1 0,0-1 0,-1 0 0,0 1 0,0-1 0,-1 1 0,1-1 0,-1 1 0,0 0 0,0 0 0,0 0 0,0 1 0,-1-1 0,-6-4 0,4 3 0,-1 1 0,0 0 0,-1 1 0,1-1 0,-1 1 0,1 1 0,-1-1 0,0 2 0,0-1 0,-16-1 0,3 1 0,0 0 0,-1 2 0,1 0 0,-1 2 0,1 0 0,-30 7 0,46-7 0,0 1 0,0-1 0,0 1 0,0 0 0,1 1 0,-1-1 0,1 1 0,0 0 0,0 0 0,0 0 0,1 0 0,-1 1 0,1-1 0,0 1 0,1 0 0,-1 0 0,1 0 0,0 0 0,-3 8 0,1 1 0,1 0 0,0-1 0,1 1 0,1 0 0,0 0 0,1 23 0,0-33 0,1 0 0,-1-1 0,1 1 0,0 0 0,0-1 0,0 1 0,1-1 0,-1 1 0,1-1 0,0 0 0,0 0 0,0 1 0,0-1 0,0-1 0,1 1 0,-1 0 0,1 0 0,0-1 0,0 0 0,0 1 0,0-1 0,0 0 0,0-1 0,1 1 0,-1-1 0,1 1 0,-1-1 0,5 1 0,9 2 0,1-1 0,0 0 0,0-2 0,28 0 0,-34-1 0,-7 0 0,14 1 0,-1-1 0,1-1 0,34-6 0,-48 5 0,0 1 0,0-1 0,0 1 0,0-2 0,0 1 0,-1 0 0,1-1 0,-1 0 0,1 0 0,-1 0 0,0-1 0,0 1 0,-1-1 0,1 0 0,-1 0 0,0 0 0,0-1 0,4-5 0,2-10 0,-1 0 0,0-1 0,-1 1 0,-2-1 0,6-33 0,-7 21 0,-1 0 0,-4-64 0,0 81 0,-1 0 0,-1 1 0,0-1 0,-1 0 0,-1 1 0,0 0 0,-1 0 0,-1 1 0,0 0 0,-16-24 0,16 29 0,1 0 0,-2 1 0,1 0 0,-1 1 0,-1-1 0,1 1 0,-1 1 0,0 0 0,-1 0 0,1 1 0,-1 0 0,0 1 0,-1 0 0,1 0 0,-1 1 0,-13-2 0,7 2 0,0 1 0,0 1 0,-23 0 0,36 1 0,0 1 0,0-1 0,0 1 0,0-1 0,0 1 0,0 0 0,0 1 0,0-1 0,1 1 0,-1 0 0,0 0 0,1 0 0,-1 0 0,1 0 0,0 1 0,0 0 0,0-1 0,0 1 0,-4 6 0,0 4 0,0-1 0,1 2 0,1-1 0,0 1 0,1 0 0,0 0 0,1 0 0,-1 20 0,0 16 0,5 54 0,0-61 0,-2-33 0,2 1 0,0 0 0,0-1 0,1 1 0,4 13 0,-5-21 0,0 0 0,0 0 0,1 0 0,-1 0 0,1 0 0,-1-1 0,1 1 0,0 0 0,0-1 0,1 0 0,-1 1 0,0-1 0,1 0 0,-1 0 0,1 0 0,0-1 0,0 1 0,-1-1 0,1 1 0,0-1 0,7 2 0,-4-1 0,0-1 0,0 0 0,1 0 0,-1 0 0,1-1 0,-1 0 0,1 0 0,-1-1 0,0 0 0,1 0 0,-1 0 0,0-1 0,1 0 0,-1 0 0,0-1 0,-1 1 0,1-1 0,0-1 0,-1 1 0,1-1 0,-1 0 0,0 0 0,-1 0 0,1-1 0,-1 1 0,0-1 0,6-8 0,19-42 0,-20 37 0,1 0 0,12-17 0,-18 29 0,1 1 0,0-1 0,0 1 0,1 0 0,-1 0 0,1 0 0,0 1 0,1 0 0,8-4 0,20-9 0,0 2 0,2 2 0,-1 1 0,2 2 0,59-9 0,-106 20 0,0 1 0,0 0 0,0 0 0,1 1 0,-13 6 0,-11 9 0,-95 51 0,122-66 0,0 0 0,0 0 0,1 0 0,0 1 0,-1-1 0,1 1 0,1 0 0,-1 0 0,1 1 0,-1-1 0,1 1 0,0-1 0,1 1 0,-1 0 0,1 0 0,0 1 0,0-1 0,1 0 0,-1 0 0,1 1 0,0-1 0,1 1 0,-1-1 0,1 1 0,0-1 0,1 1 0,-1 0 0,1-1 0,0 0 0,2 7 0,-1-9 0,0 0 0,0 0 0,0 0 0,1 0 0,-1 0 0,1-1 0,-1 1 0,1-1 0,0 0 0,0 1 0,0-1 0,0 0 0,0-1 0,1 1 0,-1-1 0,0 1 0,1-1 0,-1 0 0,1 0 0,-1-1 0,1 1 0,4 0 0,1 0 0,0 0 0,0-1 0,0 0 0,0-1 0,0 1 0,0-2 0,0 1 0,8-3 0,-14 2 0,0 1 0,0-1 0,0 0 0,0 0 0,0 0 0,0 0 0,-1 0 0,1 0 0,-1-1 0,1 1 0,-1-1 0,0 0 0,0 0 0,-1 0 0,1 0 0,0 0 0,-1 0 0,0 0 0,0 0 0,0 0 0,0-1 0,0 1 0,0-1 0,-1 1 0,0-6 0,1-5 0,-1 0 0,-1 0 0,0 0 0,-6-26 0,6 39 0,-3-18 0,0 1 0,-8-18 0,10 31 0,-1 0 0,1 0 0,-1 0 0,0 1 0,0-1 0,0 1 0,-1-1 0,1 1 0,-1 0 0,0 1 0,-6-6 0,9 9 0,0-1 0,0 0 0,0 1 0,0-1 0,0 0 0,0 1 0,0-1 0,0 1 0,0-1 0,0 1 0,0 0 0,0 0 0,0-1 0,0 1 0,-1 0 0,1 0 0,0 0 0,0 0 0,0 0 0,0 0 0,0 0 0,0 1 0,-1-1 0,1 0 0,-1 1 0,1 0 0,-1 0 0,1 1 0,0-1 0,0 0 0,-1 1 0,1-1 0,0 0 0,0 1 0,1-1 0,-1 1 0,0 0 0,0-1 0,1 1 0,-1 2 0,-2 8 0,1 0 0,1 0 0,0 20 0,1-30 0,1 20 0,1-1 0,2-1 0,0 1 0,12 35 0,5 27 0,-13-33 0,-3 1 0,-2 81 0,-3-130 0,0 6 0,0 0 0,1 0 0,2 14 0,-3-21 0,0 0 0,0 0 0,0 0 0,0 0 0,0 0 0,0-1 0,1 1 0,-1 0 0,0 0 0,1 0 0,-1 0 0,1 0 0,-1-1 0,1 1 0,-1 0 0,1 0 0,-1-1 0,1 1 0,0 0 0,-1-1 0,1 1 0,0-1 0,0 1 0,0-1 0,-1 1 0,1-1 0,0 0 0,0 1 0,0-1 0,0 0 0,0 0 0,0 1 0,-1-1 0,1 0 0,0 0 0,0 0 0,0 0 0,0 0 0,0 0 0,0 0 0,0-1 0,0 1 0,0 0 0,1-1 0,1-1 0,0 1 0,0-1 0,-1 0 0,1 0 0,0 0 0,-1-1 0,1 1 0,-1-1 0,0 1 0,0-1 0,0 0 0,0 0 0,2-4 0,17-45 0,-17 39 0,10-27 0,-2-1 0,-2-1 0,8-82 0,-17 113 0,1 0 0,0 0 0,1 1 0,0-1 0,1 1 0,0-1 0,0 1 0,1 0 0,0 1 0,9-12 0,5-3 0,1 1 0,30-28 0,3-2 0,-36 36 0,1 0 0,0 2 0,1 0 0,21-13 0,-1 5 0,55-23 0,280-121 0,-311 140-682,117-32-1,-157 53-6143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4B6D06-1B56-4660-9D3C-60D03F9EE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0FBE5-D9FB-451F-A180-825B9C2A69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6599</Words>
  <Characters>37619</Characters>
  <Application>Microsoft Office Word</Application>
  <DocSecurity>0</DocSecurity>
  <Lines>313</Lines>
  <Paragraphs>88</Paragraphs>
  <ScaleCrop>false</ScaleCrop>
  <Company/>
  <LinksUpToDate>false</LinksUpToDate>
  <CharactersWithSpaces>44130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Jubar Bari</cp:lastModifiedBy>
  <cp:revision>2</cp:revision>
  <dcterms:created xsi:type="dcterms:W3CDTF">2026-02-17T18:18:00Z</dcterms:created>
  <dcterms:modified xsi:type="dcterms:W3CDTF">2026-02-17T18:18:00Z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